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02CB" w14:textId="77777777" w:rsidR="00A30620" w:rsidRDefault="00A30620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i/>
          <w:color w:val="000000"/>
          <w:sz w:val="24"/>
          <w:szCs w:val="24"/>
        </w:rPr>
      </w:pPr>
    </w:p>
    <w:p w14:paraId="06390006" w14:textId="77777777" w:rsidR="00A30620" w:rsidRDefault="00A30620" w:rsidP="00923E14">
      <w:pPr>
        <w:ind w:leftChars="0" w:left="0" w:right="-82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C2978E" w14:textId="77777777" w:rsidR="00A30620" w:rsidRDefault="00A30620" w:rsidP="00A30620">
      <w:pPr>
        <w:ind w:left="0" w:hanging="2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8097"/>
      </w:tblGrid>
      <w:tr w:rsidR="00923E14" w14:paraId="09B474A3" w14:textId="77777777" w:rsidTr="00C242B3">
        <w:trPr>
          <w:trHeight w:val="958"/>
        </w:trPr>
        <w:tc>
          <w:tcPr>
            <w:tcW w:w="1592" w:type="dxa"/>
            <w:shd w:val="clear" w:color="auto" w:fill="auto"/>
          </w:tcPr>
          <w:p w14:paraId="3CE19D86" w14:textId="1CC432B1" w:rsidR="00923E14" w:rsidRDefault="00923E14" w:rsidP="00C242B3">
            <w:pPr>
              <w:tabs>
                <w:tab w:val="center" w:pos="4819"/>
                <w:tab w:val="right" w:pos="9638"/>
              </w:tabs>
              <w:ind w:left="0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0ABE0F2" wp14:editId="6DEC8CDB">
                  <wp:extent cx="819150" cy="1600200"/>
                  <wp:effectExtent l="0" t="0" r="0" b="0"/>
                  <wp:docPr id="1213327714" name="Immagine 1" descr="Immagine che contiene testo, Carattere, emblema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327714" name="Immagine 1" descr="Immagine che contiene testo, Carattere, emblema, log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  <w:shd w:val="clear" w:color="auto" w:fill="auto"/>
          </w:tcPr>
          <w:p w14:paraId="3664EFF4" w14:textId="77777777" w:rsidR="00923E14" w:rsidRDefault="00923E14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  <w:r>
              <w:rPr>
                <w:b/>
                <w:i/>
                <w:color w:val="943634"/>
                <w:sz w:val="24"/>
                <w:szCs w:val="22"/>
              </w:rPr>
              <w:t>Scuola di Medicina e Chirurgia</w:t>
            </w:r>
          </w:p>
          <w:p w14:paraId="5956280D" w14:textId="77777777" w:rsidR="00923E14" w:rsidRDefault="00923E14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</w:p>
          <w:p w14:paraId="594B4E57" w14:textId="77777777" w:rsidR="00923E14" w:rsidRDefault="00923E14" w:rsidP="00C242B3">
            <w:pPr>
              <w:ind w:left="1" w:right="117" w:hanging="3"/>
              <w:jc w:val="right"/>
              <w:rPr>
                <w:b/>
                <w:i/>
                <w:color w:val="943634"/>
                <w:sz w:val="32"/>
                <w:szCs w:val="22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Corso di Laurea in Infermieristica</w:t>
            </w:r>
          </w:p>
          <w:p w14:paraId="390954B8" w14:textId="77777777" w:rsidR="00923E14" w:rsidRDefault="00923E14" w:rsidP="00C242B3">
            <w:pPr>
              <w:ind w:left="1" w:right="117" w:hanging="3"/>
              <w:jc w:val="right"/>
              <w:rPr>
                <w:b/>
                <w:i/>
                <w:color w:val="943634"/>
                <w:sz w:val="24"/>
                <w:szCs w:val="24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Sede di Schio</w:t>
            </w:r>
          </w:p>
          <w:p w14:paraId="3603ED03" w14:textId="77777777" w:rsidR="00923E14" w:rsidRDefault="00923E14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4"/>
              </w:rPr>
            </w:pPr>
          </w:p>
          <w:p w14:paraId="4FA86195" w14:textId="77777777" w:rsidR="00923E14" w:rsidRDefault="00923E14" w:rsidP="00C242B3">
            <w:pPr>
              <w:ind w:left="0" w:right="117" w:hanging="2"/>
              <w:jc w:val="right"/>
              <w:rPr>
                <w:b/>
                <w:bCs/>
                <w:i/>
                <w:color w:val="943634"/>
                <w:sz w:val="24"/>
                <w:szCs w:val="24"/>
              </w:rPr>
            </w:pPr>
          </w:p>
        </w:tc>
      </w:tr>
    </w:tbl>
    <w:p w14:paraId="6AEB4D15" w14:textId="77777777" w:rsidR="00923E14" w:rsidRDefault="00923E14" w:rsidP="00923E14">
      <w:pPr>
        <w:ind w:left="0" w:right="-82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FF8FD7D" w14:textId="77777777" w:rsidR="00923E14" w:rsidRDefault="00923E14" w:rsidP="00923E14">
      <w:pPr>
        <w:ind w:left="0" w:hanging="2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6E217CC0" w14:textId="77777777" w:rsidR="00923E14" w:rsidRPr="00B4612D" w:rsidRDefault="00923E14" w:rsidP="00923E14">
      <w:pPr>
        <w:ind w:left="1" w:hanging="3"/>
        <w:jc w:val="center"/>
        <w:rPr>
          <w:b/>
          <w:bCs/>
          <w:sz w:val="32"/>
          <w:szCs w:val="32"/>
        </w:rPr>
      </w:pPr>
      <w:r w:rsidRPr="00B4612D">
        <w:rPr>
          <w:b/>
          <w:bCs/>
          <w:sz w:val="32"/>
          <w:szCs w:val="32"/>
        </w:rPr>
        <w:t>1° ANNO</w:t>
      </w:r>
    </w:p>
    <w:p w14:paraId="15BBB183" w14:textId="77777777" w:rsidR="00923E14" w:rsidRPr="00B4612D" w:rsidRDefault="00923E14" w:rsidP="00923E14">
      <w:pPr>
        <w:ind w:left="1" w:hanging="3"/>
        <w:jc w:val="center"/>
        <w:rPr>
          <w:b/>
          <w:bCs/>
          <w:sz w:val="32"/>
          <w:szCs w:val="32"/>
        </w:rPr>
      </w:pPr>
    </w:p>
    <w:p w14:paraId="5C95A776" w14:textId="77777777" w:rsidR="00923E14" w:rsidRPr="00B4612D" w:rsidRDefault="00923E14" w:rsidP="00923E14">
      <w:pPr>
        <w:ind w:left="1" w:hanging="3"/>
        <w:jc w:val="center"/>
        <w:rPr>
          <w:b/>
          <w:bCs/>
          <w:sz w:val="32"/>
          <w:szCs w:val="32"/>
        </w:rPr>
      </w:pPr>
      <w:r w:rsidRPr="00B4612D">
        <w:rPr>
          <w:b/>
          <w:bCs/>
          <w:sz w:val="32"/>
          <w:szCs w:val="32"/>
        </w:rPr>
        <w:t>A.A. 2024/2025</w:t>
      </w:r>
    </w:p>
    <w:p w14:paraId="74462E89" w14:textId="77777777" w:rsidR="00923E14" w:rsidRDefault="00923E14" w:rsidP="00923E14">
      <w:pPr>
        <w:ind w:left="1" w:hanging="3"/>
        <w:jc w:val="center"/>
        <w:rPr>
          <w:sz w:val="32"/>
          <w:szCs w:val="32"/>
        </w:rPr>
      </w:pPr>
    </w:p>
    <w:p w14:paraId="43742159" w14:textId="77777777" w:rsidR="00923E14" w:rsidRPr="002273ED" w:rsidRDefault="00923E14" w:rsidP="00923E14">
      <w:pPr>
        <w:ind w:left="0" w:hanging="2"/>
        <w:rPr>
          <w:sz w:val="24"/>
          <w:szCs w:val="24"/>
          <w:lang w:eastAsia="it-IT"/>
        </w:rPr>
      </w:pPr>
    </w:p>
    <w:tbl>
      <w:tblPr>
        <w:tblW w:w="9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4"/>
      </w:tblGrid>
      <w:tr w:rsidR="00923E14" w:rsidRPr="002273ED" w14:paraId="7253ED77" w14:textId="77777777" w:rsidTr="00E87C28">
        <w:trPr>
          <w:trHeight w:val="27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3C9B" w14:textId="77777777" w:rsidR="00923E14" w:rsidRPr="002273ED" w:rsidRDefault="00923E14" w:rsidP="00C242B3">
            <w:pPr>
              <w:spacing w:before="320" w:after="320"/>
              <w:ind w:left="1" w:hanging="3"/>
              <w:jc w:val="center"/>
              <w:rPr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32"/>
                <w:szCs w:val="32"/>
                <w:lang w:eastAsia="it-IT"/>
              </w:rPr>
              <w:t>REPORT DI ASSISTENZA</w:t>
            </w:r>
          </w:p>
          <w:p w14:paraId="2A91E804" w14:textId="46AA300B" w:rsidR="00923E14" w:rsidRPr="002273ED" w:rsidRDefault="00923E14" w:rsidP="00923E14">
            <w:pPr>
              <w:numPr>
                <w:ilvl w:val="0"/>
                <w:numId w:val="48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 xml:space="preserve">Area </w:t>
            </w:r>
            <w:r w:rsidR="00E87C28">
              <w:rPr>
                <w:b/>
                <w:bCs/>
                <w:color w:val="004F8A"/>
                <w:sz w:val="24"/>
                <w:szCs w:val="24"/>
                <w:lang w:eastAsia="it-IT"/>
              </w:rPr>
              <w:t>medica</w:t>
            </w:r>
          </w:p>
          <w:p w14:paraId="3A7EB5E6" w14:textId="04E0FCF0" w:rsidR="00923E14" w:rsidRPr="002273ED" w:rsidRDefault="00E87C28" w:rsidP="00923E14">
            <w:pPr>
              <w:numPr>
                <w:ilvl w:val="0"/>
                <w:numId w:val="49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4F8A"/>
                <w:sz w:val="24"/>
                <w:szCs w:val="24"/>
                <w:lang w:eastAsia="it-IT"/>
              </w:rPr>
              <w:t>Strutture residenziali</w:t>
            </w:r>
          </w:p>
          <w:p w14:paraId="2A15073B" w14:textId="32255D9E" w:rsidR="00923E14" w:rsidRPr="002273ED" w:rsidRDefault="00E87C28" w:rsidP="00923E14">
            <w:pPr>
              <w:numPr>
                <w:ilvl w:val="0"/>
                <w:numId w:val="49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r>
              <w:rPr>
                <w:color w:val="004F8A"/>
                <w:sz w:val="24"/>
                <w:szCs w:val="24"/>
                <w:lang w:eastAsia="it-IT"/>
              </w:rPr>
              <w:t>Altro…..</w:t>
            </w:r>
          </w:p>
          <w:p w14:paraId="03C331A3" w14:textId="77777777" w:rsidR="00923E14" w:rsidRPr="002273ED" w:rsidRDefault="00923E14" w:rsidP="00C242B3">
            <w:pPr>
              <w:spacing w:before="320" w:after="320"/>
              <w:ind w:left="0" w:hanging="2"/>
              <w:textAlignment w:val="baseline"/>
              <w:rPr>
                <w:b/>
                <w:bCs/>
                <w:color w:val="004F8A"/>
                <w:sz w:val="24"/>
                <w:szCs w:val="24"/>
                <w:lang w:eastAsia="it-IT"/>
              </w:rPr>
            </w:pPr>
          </w:p>
        </w:tc>
      </w:tr>
    </w:tbl>
    <w:p w14:paraId="18C9D15D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</w:p>
    <w:p w14:paraId="11719C41" w14:textId="77777777" w:rsidR="00923E14" w:rsidRDefault="00923E14" w:rsidP="00923E14">
      <w:pPr>
        <w:ind w:left="0" w:hanging="2"/>
        <w:rPr>
          <w:color w:val="000000"/>
          <w:sz w:val="24"/>
          <w:szCs w:val="24"/>
          <w:lang w:eastAsia="it-IT"/>
        </w:rPr>
      </w:pPr>
    </w:p>
    <w:p w14:paraId="4E841752" w14:textId="77777777" w:rsidR="00923E14" w:rsidRDefault="00923E14" w:rsidP="00923E14">
      <w:pPr>
        <w:ind w:left="0" w:hanging="2"/>
        <w:rPr>
          <w:color w:val="000000"/>
          <w:sz w:val="24"/>
          <w:szCs w:val="24"/>
          <w:lang w:eastAsia="it-IT"/>
        </w:rPr>
      </w:pPr>
    </w:p>
    <w:p w14:paraId="3C7F76FC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Cognome Nome studente…………………………………………………. Matricola…………………</w:t>
      </w:r>
    </w:p>
    <w:p w14:paraId="0104855B" w14:textId="77777777" w:rsidR="00923E14" w:rsidRPr="00B4612D" w:rsidRDefault="00923E14" w:rsidP="00923E14">
      <w:pPr>
        <w:spacing w:after="240"/>
        <w:ind w:left="0" w:hanging="2"/>
        <w:rPr>
          <w:sz w:val="24"/>
          <w:szCs w:val="24"/>
          <w:lang w:eastAsia="it-IT"/>
        </w:rPr>
      </w:pPr>
    </w:p>
    <w:p w14:paraId="257CA570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Sede di tirocinio: </w:t>
      </w:r>
    </w:p>
    <w:p w14:paraId="39E38810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Ospedale di……………………….…. U.O……………………………….</w:t>
      </w:r>
    </w:p>
    <w:p w14:paraId="68E7B300" w14:textId="77777777" w:rsidR="00923E14" w:rsidRPr="00B4612D" w:rsidRDefault="00923E14" w:rsidP="00923E14">
      <w:pPr>
        <w:spacing w:after="240"/>
        <w:ind w:left="0" w:hanging="2"/>
        <w:rPr>
          <w:sz w:val="24"/>
          <w:szCs w:val="24"/>
          <w:lang w:eastAsia="it-IT"/>
        </w:rPr>
      </w:pPr>
    </w:p>
    <w:p w14:paraId="1BCAFFC9" w14:textId="2E89063E" w:rsidR="00923E14" w:rsidRPr="00B4612D" w:rsidRDefault="006159E4" w:rsidP="00923E14">
      <w:pPr>
        <w:ind w:left="0" w:hanging="2"/>
        <w:rPr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3</w:t>
      </w:r>
      <w:r w:rsidR="00923E14" w:rsidRPr="00B4612D">
        <w:rPr>
          <w:color w:val="000000"/>
          <w:sz w:val="24"/>
          <w:szCs w:val="24"/>
          <w:lang w:eastAsia="it-IT"/>
        </w:rPr>
        <w:t>° Esperienza dal …………………..      al………………………………..</w:t>
      </w:r>
    </w:p>
    <w:p w14:paraId="55C3945D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</w:p>
    <w:p w14:paraId="4B1FA587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Tutor didattico……………………………………………………………</w:t>
      </w:r>
    </w:p>
    <w:p w14:paraId="181DFB8B" w14:textId="77777777" w:rsidR="00923E14" w:rsidRDefault="00923E14" w:rsidP="00923E14">
      <w:pPr>
        <w:pStyle w:val="Titolo10"/>
        <w:ind w:left="1" w:hanging="3"/>
        <w:rPr>
          <w:rFonts w:ascii="Arial Narrow" w:hAnsi="Arial Narrow" w:cs="Arial Narrow"/>
          <w:sz w:val="28"/>
          <w:u w:val="single"/>
        </w:rPr>
      </w:pPr>
    </w:p>
    <w:p w14:paraId="5147D29F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6DF04EC0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16DFB3D8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58BAC13A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2F6F3DE0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410B69F4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34633036" w14:textId="1A29ADEA" w:rsidR="00A30620" w:rsidRDefault="00A30620" w:rsidP="00A30620">
      <w:pPr>
        <w:ind w:left="0" w:hanging="2"/>
        <w:rPr>
          <w:szCs w:val="22"/>
        </w:rPr>
      </w:pP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A30620" w14:paraId="35F0E3CB" w14:textId="77777777" w:rsidTr="008A653B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C3D479B" w14:textId="77777777" w:rsidR="00A30620" w:rsidRDefault="00A30620" w:rsidP="008A653B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PRESENTAZIONE SINTETICA DEL CASO</w:t>
            </w:r>
          </w:p>
        </w:tc>
      </w:tr>
    </w:tbl>
    <w:p w14:paraId="755FBE75" w14:textId="77777777" w:rsidR="00A30620" w:rsidRDefault="00A30620" w:rsidP="00A30620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751A74EE" w14:textId="77777777" w:rsidR="00A30620" w:rsidRDefault="00A30620" w:rsidP="00A30620">
      <w:pPr>
        <w:widowControl w:val="0"/>
        <w:spacing w:line="360" w:lineRule="auto"/>
        <w:ind w:left="0" w:hanging="2"/>
        <w:jc w:val="center"/>
        <w:rPr>
          <w:color w:val="000000"/>
          <w:kern w:val="1"/>
          <w:sz w:val="24"/>
          <w:szCs w:val="24"/>
        </w:rPr>
      </w:pPr>
      <w:r>
        <w:rPr>
          <w:b/>
          <w:color w:val="FF0000"/>
          <w:kern w:val="1"/>
          <w:sz w:val="24"/>
          <w:szCs w:val="24"/>
          <w:lang w:bidi="hi-IN"/>
        </w:rPr>
        <w:t xml:space="preserve"> </w:t>
      </w:r>
    </w:p>
    <w:p w14:paraId="1304B3FE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dati relativi alla persona (identità, età, sesso)</w:t>
      </w:r>
    </w:p>
    <w:p w14:paraId="3679CF8C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motivo e condizioni di presa in carico (iter seguito, problema di salute)</w:t>
      </w:r>
    </w:p>
    <w:p w14:paraId="7A1BF124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necessità percepite dalla persona e rilevate al momento del ricovero</w:t>
      </w:r>
    </w:p>
    <w:p w14:paraId="1CFEF6A1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sz w:val="24"/>
          <w:szCs w:val="24"/>
        </w:rPr>
      </w:pPr>
      <w:r>
        <w:rPr>
          <w:color w:val="000000"/>
          <w:kern w:val="1"/>
          <w:sz w:val="24"/>
          <w:szCs w:val="24"/>
        </w:rPr>
        <w:t>note significative (anamnesi, precedenti ricoveri/problemi)</w:t>
      </w:r>
    </w:p>
    <w:p w14:paraId="7C483E66" w14:textId="77777777" w:rsidR="00A30620" w:rsidRDefault="00A30620" w:rsidP="00A30620">
      <w:pPr>
        <w:spacing w:line="360" w:lineRule="auto"/>
        <w:ind w:left="0" w:hanging="2"/>
        <w:rPr>
          <w:sz w:val="24"/>
          <w:szCs w:val="24"/>
        </w:rPr>
      </w:pPr>
    </w:p>
    <w:p w14:paraId="7A8ECCEE" w14:textId="77777777" w:rsidR="00A30620" w:rsidRDefault="00A30620" w:rsidP="00A30620">
      <w:pPr>
        <w:pStyle w:val="Titolo10"/>
        <w:spacing w:line="360" w:lineRule="auto"/>
        <w:ind w:left="0" w:hanging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8CCA8" w14:textId="77777777" w:rsidR="00A30620" w:rsidRDefault="00A30620" w:rsidP="00A30620">
      <w:pPr>
        <w:pStyle w:val="Titolo10"/>
        <w:spacing w:line="360" w:lineRule="auto"/>
        <w:ind w:left="0" w:hanging="2"/>
        <w:jc w:val="left"/>
        <w:rPr>
          <w:sz w:val="24"/>
          <w:szCs w:val="24"/>
        </w:rPr>
      </w:pPr>
    </w:p>
    <w:p w14:paraId="10B02F29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520E0179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7E5B6707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138C8336" w14:textId="77777777" w:rsidR="00A30620" w:rsidRDefault="00A30620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i/>
          <w:color w:val="000000"/>
          <w:sz w:val="24"/>
          <w:szCs w:val="24"/>
        </w:rPr>
      </w:pPr>
    </w:p>
    <w:p w14:paraId="10927846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i/>
          <w:color w:val="000000"/>
          <w:sz w:val="24"/>
          <w:szCs w:val="24"/>
        </w:rPr>
      </w:pPr>
    </w:p>
    <w:tbl>
      <w:tblPr>
        <w:tblW w:w="981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7D7122" w14:paraId="1481B95B" w14:textId="77777777" w:rsidTr="00973AD6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E1CDE1C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4F8A"/>
                <w:szCs w:val="22"/>
              </w:rPr>
              <w:t>1.0       ACCERTAMENTO ESEGUITO IN DATA………………. ORA……………..</w:t>
            </w:r>
          </w:p>
        </w:tc>
      </w:tr>
    </w:tbl>
    <w:p w14:paraId="4FB0A216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</w:p>
    <w:p w14:paraId="46471184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  <w:r>
        <w:rPr>
          <w:rFonts w:ascii="Tahoma" w:eastAsia="Tahoma" w:hAnsi="Tahoma" w:cs="Tahoma"/>
          <w:b/>
          <w:color w:val="000000"/>
          <w:szCs w:val="22"/>
        </w:rPr>
        <w:t>Reparto ____________________________    N. letto _________</w:t>
      </w:r>
    </w:p>
    <w:p w14:paraId="2F77C188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</w:p>
    <w:p w14:paraId="20484A5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-2" w:firstLine="0"/>
        <w:rPr>
          <w:rFonts w:ascii="Arial" w:eastAsia="Arial" w:hAnsi="Arial" w:cs="Arial"/>
          <w:color w:val="000000"/>
          <w:sz w:val="4"/>
          <w:szCs w:val="4"/>
        </w:rPr>
      </w:pPr>
      <w:r>
        <w:rPr>
          <w:rFonts w:ascii="Arial" w:eastAsia="Arial" w:hAnsi="Arial" w:cs="Arial"/>
          <w:b/>
          <w:color w:val="000000"/>
          <w:sz w:val="4"/>
          <w:szCs w:val="4"/>
        </w:rPr>
        <w:tab/>
      </w: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508"/>
        <w:gridCol w:w="3255"/>
        <w:gridCol w:w="2278"/>
      </w:tblGrid>
      <w:tr w:rsidR="007D7122" w14:paraId="59194303" w14:textId="77777777" w:rsidTr="00973AD6">
        <w:trPr>
          <w:trHeight w:val="68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7929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Cognome nome 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(solo iniziali)</w:t>
            </w:r>
          </w:p>
          <w:p w14:paraId="0AA069A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2E71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data nascita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>(non compilare)</w:t>
            </w:r>
          </w:p>
          <w:p w14:paraId="5569387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0A94EB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Età______               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39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sesso 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  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 </w:t>
            </w:r>
          </w:p>
          <w:p w14:paraId="003737E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16775A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23DFF149" w14:textId="77777777" w:rsidTr="00973AD6">
        <w:trPr>
          <w:cantSplit/>
          <w:trHeight w:val="101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CACE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residenza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  <w:p w14:paraId="01F2A39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domicilio (se diverso da residenza)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9B9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Telefono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  <w:p w14:paraId="250DF7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1385569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252"/>
        <w:gridCol w:w="2256"/>
        <w:gridCol w:w="5244"/>
        <w:gridCol w:w="289"/>
      </w:tblGrid>
      <w:tr w:rsidR="007D7122" w14:paraId="3B9AAB20" w14:textId="77777777" w:rsidTr="00973AD6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4931797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Ricovero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0D4E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Provenienza</w:t>
            </w:r>
          </w:p>
        </w:tc>
      </w:tr>
      <w:tr w:rsidR="007D7122" w14:paraId="077AD48D" w14:textId="77777777" w:rsidTr="00973AD6">
        <w:trPr>
          <w:cantSplit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3C53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  __________</w:t>
            </w:r>
          </w:p>
          <w:p w14:paraId="20D1999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3FECC3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ora     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D2B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0"/>
                <w:tab w:val="left" w:pos="227"/>
              </w:tabs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urgente </w:t>
            </w:r>
          </w:p>
          <w:p w14:paraId="25BBFE8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820D83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27"/>
              </w:tabs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programmato 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4E9" w14:textId="77777777" w:rsidR="007D7122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0"/>
                <w:id w:val="1913888168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sym w:font="Webdings" w:char="F0D5"/>
                </w:r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domicilio</w:t>
                </w:r>
              </w:sdtContent>
            </w:sdt>
          </w:p>
          <w:p w14:paraId="2ED601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attivazione ADI  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attivazione UVMD</w:t>
            </w:r>
          </w:p>
          <w:p w14:paraId="6307A36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Altro ospedale………………………………………………………</w:t>
            </w:r>
          </w:p>
          <w:p w14:paraId="3714339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Altro reparto …………………………………………………………</w:t>
            </w:r>
          </w:p>
          <w:p w14:paraId="1D0C99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Casa riposo/ RSA …………………………………………………..</w:t>
            </w:r>
          </w:p>
        </w:tc>
      </w:tr>
      <w:tr w:rsidR="007D7122" w14:paraId="718F0C7C" w14:textId="77777777" w:rsidTr="00973AD6">
        <w:trPr>
          <w:trHeight w:val="525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8CD7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Diagnosi medica ingresso:</w:t>
            </w:r>
          </w:p>
          <w:p w14:paraId="342EF01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CC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Intervento programmato di:</w:t>
            </w:r>
          </w:p>
          <w:p w14:paraId="176750A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7D7122" w14:paraId="5A480A8E" w14:textId="77777777" w:rsidTr="00973AD6">
        <w:tc>
          <w:tcPr>
            <w:tcW w:w="1004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7DED2C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FF"/>
                <w:sz w:val="18"/>
                <w:szCs w:val="18"/>
              </w:rPr>
            </w:pPr>
          </w:p>
        </w:tc>
      </w:tr>
      <w:tr w:rsidR="007D7122" w14:paraId="136E6F54" w14:textId="77777777" w:rsidTr="00973AD6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8C9DE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Ultimi ricoveri in Ospedale </w:t>
            </w:r>
          </w:p>
        </w:tc>
      </w:tr>
      <w:tr w:rsidR="007D7122" w14:paraId="73377737" w14:textId="77777777" w:rsidTr="00973AD6">
        <w:trPr>
          <w:cantSplit/>
          <w:trHeight w:val="638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19CC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……………………………………………</w:t>
            </w:r>
          </w:p>
          <w:p w14:paraId="4ED7EE5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reparto…………………………………………</w:t>
            </w:r>
          </w:p>
          <w:p w14:paraId="4CDF18A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Diagnosi di dimissione……………………</w:t>
            </w:r>
          </w:p>
          <w:p w14:paraId="25C0CB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Richiesta cartella clinica………………….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D25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……………………………………………</w:t>
            </w:r>
          </w:p>
          <w:p w14:paraId="40860B6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reparto…………………………………………</w:t>
            </w:r>
          </w:p>
          <w:p w14:paraId="71717CA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Diagnosi di dimissione…………………</w:t>
            </w:r>
          </w:p>
          <w:p w14:paraId="29C8495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Richiesta cartella clinica……………………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88D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</w:tc>
      </w:tr>
    </w:tbl>
    <w:p w14:paraId="31E56926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Cs w:val="22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65"/>
        <w:gridCol w:w="3118"/>
        <w:gridCol w:w="4258"/>
      </w:tblGrid>
      <w:tr w:rsidR="007D7122" w14:paraId="4EA66E4E" w14:textId="77777777" w:rsidTr="00973AD6">
        <w:trPr>
          <w:trHeight w:val="2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8FFAD7F" w14:textId="77777777" w:rsidR="007D7122" w:rsidRDefault="007D7122" w:rsidP="00973AD6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Persone da contattare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3AFC10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Grado di parentela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88DB00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N° Telefonici  utili</w:t>
            </w:r>
          </w:p>
        </w:tc>
      </w:tr>
      <w:tr w:rsidR="007D7122" w14:paraId="2D5A372C" w14:textId="77777777" w:rsidTr="00973AD6">
        <w:trPr>
          <w:trHeight w:val="2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292E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40"/>
                <w:szCs w:val="4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AAFB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Arial Narrow" w:eastAsia="Arial Narrow" w:hAnsi="Arial Narrow" w:cs="Arial Narrow"/>
                <w:color w:val="000000"/>
                <w:sz w:val="40"/>
                <w:szCs w:val="4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D1E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</w:tr>
    </w:tbl>
    <w:p w14:paraId="790360A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77"/>
        <w:gridCol w:w="3198"/>
        <w:gridCol w:w="1779"/>
        <w:gridCol w:w="2387"/>
      </w:tblGrid>
      <w:tr w:rsidR="007D7122" w14:paraId="0A61CA2D" w14:textId="77777777" w:rsidTr="00973AD6">
        <w:trPr>
          <w:cantSplit/>
          <w:trHeight w:val="323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1A1014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PATOLOGIE CONCOMITANTI</w:t>
            </w:r>
          </w:p>
          <w:p w14:paraId="68BAC34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FE172D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TERAPIA DOMICILIARE</w:t>
            </w:r>
          </w:p>
          <w:p w14:paraId="6700C22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326518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INDICAZIONI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ALLA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PROFILASSI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117FD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ALLERGIE  - INTOLLERANZE</w:t>
            </w:r>
          </w:p>
        </w:tc>
      </w:tr>
      <w:tr w:rsidR="007D7122" w14:paraId="066A435F" w14:textId="77777777" w:rsidTr="00973AD6">
        <w:trPr>
          <w:cantSplit/>
          <w:trHeight w:val="39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495D1E0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2A15AA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Farmaco\forma\dosaggio\orario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320E362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FC01172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4A0BFC7F" w14:textId="77777777" w:rsidTr="00973AD6">
        <w:trPr>
          <w:cantSplit/>
          <w:trHeight w:val="247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737D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…………………………………………..</w:t>
            </w:r>
          </w:p>
          <w:p w14:paraId="6B1683B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…………………………………………..</w:t>
            </w:r>
          </w:p>
          <w:p w14:paraId="59C7849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5636FDA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16ADFD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2BE6180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353437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2F53781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3031D14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69E5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465014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31EF48A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43C223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9DF23E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507085A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7C3DE0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9E9F9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Standard</w:t>
            </w:r>
          </w:p>
          <w:p w14:paraId="63019BBE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 Contatto</w:t>
            </w:r>
          </w:p>
          <w:p w14:paraId="4FC0C142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Via aerea</w:t>
            </w:r>
          </w:p>
          <w:p w14:paraId="30C2E528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Via ematica</w:t>
            </w:r>
          </w:p>
          <w:p w14:paraId="3FDE03C0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Droplets</w:t>
            </w:r>
          </w:p>
          <w:p w14:paraId="4342BCE2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</w:t>
            </w:r>
          </w:p>
          <w:p w14:paraId="725505A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2C723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 xml:space="preserve">Motivazione: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15A7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Allergene </w:t>
            </w:r>
          </w:p>
          <w:p w14:paraId="546BABD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Lattice</w:t>
            </w:r>
          </w:p>
          <w:p w14:paraId="41AC40D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Alimentare: __________</w:t>
            </w:r>
          </w:p>
          <w:p w14:paraId="083FEA2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Farmaci: ______________________</w:t>
            </w:r>
          </w:p>
          <w:p w14:paraId="170755B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Reazioni:__________</w:t>
            </w:r>
          </w:p>
          <w:p w14:paraId="0F6FAB5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</w:t>
            </w:r>
          </w:p>
        </w:tc>
      </w:tr>
    </w:tbl>
    <w:p w14:paraId="48E26535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305190A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80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06"/>
      </w:tblGrid>
      <w:tr w:rsidR="007D7122" w14:paraId="03B209C3" w14:textId="77777777" w:rsidTr="00973AD6">
        <w:tc>
          <w:tcPr>
            <w:tcW w:w="9806" w:type="dxa"/>
            <w:tcBorders>
              <w:bottom w:val="single" w:sz="4" w:space="0" w:color="000000"/>
            </w:tcBorders>
          </w:tcPr>
          <w:p w14:paraId="442612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ALTRE NOTIZIE UTILI (Positività sierologiche accertate, gruppo sanguigno…  )</w:t>
            </w:r>
          </w:p>
        </w:tc>
      </w:tr>
      <w:tr w:rsidR="007D7122" w14:paraId="42EEC966" w14:textId="77777777" w:rsidTr="00973AD6">
        <w:tc>
          <w:tcPr>
            <w:tcW w:w="9806" w:type="dxa"/>
            <w:tcBorders>
              <w:top w:val="single" w:sz="4" w:space="0" w:color="000000"/>
              <w:bottom w:val="single" w:sz="4" w:space="0" w:color="000000"/>
            </w:tcBorders>
          </w:tcPr>
          <w:p w14:paraId="602D3F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7D7122" w14:paraId="6D4950E8" w14:textId="77777777" w:rsidTr="00973AD6">
        <w:tc>
          <w:tcPr>
            <w:tcW w:w="9806" w:type="dxa"/>
            <w:tcBorders>
              <w:top w:val="single" w:sz="4" w:space="0" w:color="000000"/>
              <w:bottom w:val="single" w:sz="4" w:space="0" w:color="000000"/>
            </w:tcBorders>
          </w:tcPr>
          <w:p w14:paraId="5DB113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</w:tbl>
    <w:p w14:paraId="30B1D84E" w14:textId="77777777" w:rsidR="007D7122" w:rsidRDefault="007D7122" w:rsidP="007D7122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34" w:hanging="3"/>
        <w:jc w:val="center"/>
        <w:rPr>
          <w:rFonts w:ascii="Book Antiqua" w:eastAsia="Book Antiqua" w:hAnsi="Book Antiqua" w:cs="Book Antiqua"/>
          <w:color w:val="FF0000"/>
          <w:szCs w:val="22"/>
        </w:rPr>
      </w:pPr>
      <w:r>
        <w:rPr>
          <w:rFonts w:ascii="Book Antiqua" w:eastAsia="Book Antiqua" w:hAnsi="Book Antiqua" w:cs="Book Antiqua"/>
          <w:b/>
          <w:color w:val="FF0000"/>
          <w:sz w:val="32"/>
          <w:szCs w:val="32"/>
        </w:rPr>
        <w:lastRenderedPageBreak/>
        <w:t xml:space="preserve">MODELLI FUNZIONALI DI SALUTE - </w:t>
      </w:r>
      <w:r>
        <w:rPr>
          <w:rFonts w:ascii="Book Antiqua" w:eastAsia="Book Antiqua" w:hAnsi="Book Antiqua" w:cs="Book Antiqua"/>
          <w:b/>
          <w:i/>
          <w:color w:val="FF0000"/>
          <w:sz w:val="24"/>
          <w:szCs w:val="24"/>
        </w:rPr>
        <w:t>M. GORDON</w:t>
      </w: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48"/>
        <w:gridCol w:w="5232"/>
      </w:tblGrid>
      <w:tr w:rsidR="007D7122" w14:paraId="47E4C666" w14:textId="77777777" w:rsidTr="00973AD6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C40446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 01    PERCEZIONE E GESTIONE DELLA SALUTE</w:t>
            </w:r>
          </w:p>
        </w:tc>
      </w:tr>
      <w:tr w:rsidR="007D7122" w14:paraId="6708CE53" w14:textId="77777777" w:rsidTr="00973AD6">
        <w:trPr>
          <w:cantSplit/>
          <w:trHeight w:val="228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102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Consumo di tabacco:   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</w:t>
            </w:r>
          </w:p>
          <w:p w14:paraId="3424342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Consumo di alcoo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   quantità……………         </w:t>
            </w:r>
          </w:p>
          <w:p w14:paraId="6BF1BEC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Uso di altre sostanze: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tipo………………</w:t>
            </w:r>
          </w:p>
          <w:p w14:paraId="3430560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Descrizione della propria salute: </w:t>
            </w:r>
          </w:p>
          <w:p w14:paraId="3D61D31D" w14:textId="77777777" w:rsidR="007D7122" w:rsidRPr="004A237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t xml:space="preserve">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Buona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Discreta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Mediocre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Precaria</w:t>
            </w:r>
          </w:p>
          <w:p w14:paraId="6CECE7A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Scadente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Gravemente compromessa</w:t>
            </w:r>
          </w:p>
          <w:p w14:paraId="578110D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D701A7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Adesione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 attività di promozione della salute</w:t>
            </w:r>
          </w:p>
          <w:p w14:paraId="20B3311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(dieta/attività fisica):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156E7F7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</w:t>
            </w:r>
          </w:p>
          <w:p w14:paraId="4B1BEE3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Adesione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ad attività di protezione della salute</w:t>
            </w:r>
          </w:p>
          <w:p w14:paraId="098E777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(screening/visite periodiche)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398AE98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specificare………………………….</w:t>
            </w:r>
          </w:p>
          <w:p w14:paraId="212CAD5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Adesione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ad autoesami (palpazione, </w:t>
            </w:r>
          </w:p>
          <w:p w14:paraId="4A02B44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automonitoraggio PA, glicemia)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64CAE12E" w14:textId="77777777" w:rsidR="007D7122" w:rsidRPr="004A237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964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Gestione della terapia domiciliare:</w:t>
            </w:r>
          </w:p>
          <w:p w14:paraId="2DEBD3BA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autonoma</w:t>
            </w:r>
          </w:p>
          <w:p w14:paraId="4B26528C" w14:textId="77777777" w:rsidR="007D7122" w:rsidRPr="004A7F3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7F32"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 di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…………………………….</w:t>
            </w:r>
          </w:p>
          <w:p w14:paraId="1839A5B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Gestione della propria salute:</w:t>
            </w:r>
          </w:p>
          <w:p w14:paraId="76983E8A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autonoma</w:t>
            </w:r>
          </w:p>
          <w:p w14:paraId="49A43024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 di: …………………………….</w:t>
            </w:r>
          </w:p>
          <w:p w14:paraId="3AD7A03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Condizioni igieniche:</w:t>
            </w:r>
          </w:p>
          <w:p w14:paraId="7D2AD863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buone</w:t>
            </w:r>
          </w:p>
          <w:p w14:paraId="6FBC4FD0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sufficienti</w:t>
            </w:r>
          </w:p>
          <w:p w14:paraId="264ED686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insufficienti</w:t>
            </w:r>
          </w:p>
          <w:p w14:paraId="3988A52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Segue le cure prescritte: </w:t>
            </w:r>
          </w:p>
          <w:p w14:paraId="4A3588A9" w14:textId="77777777" w:rsidR="007D7122" w:rsidRDefault="007D7122" w:rsidP="00973AD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02C8A905" w14:textId="77777777" w:rsidR="007D7122" w:rsidRDefault="007D7122" w:rsidP="00973AD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 perché………………………………….</w:t>
            </w:r>
          </w:p>
        </w:tc>
      </w:tr>
    </w:tbl>
    <w:p w14:paraId="57E0381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Arial Narrow" w:eastAsia="Arial Narrow" w:hAnsi="Arial Narrow" w:cs="Arial Narrow"/>
          <w:color w:val="000000"/>
          <w:sz w:val="16"/>
          <w:szCs w:val="16"/>
          <w:u w:val="single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230"/>
        <w:gridCol w:w="720"/>
        <w:gridCol w:w="1980"/>
        <w:gridCol w:w="1440"/>
        <w:gridCol w:w="1080"/>
        <w:gridCol w:w="2530"/>
      </w:tblGrid>
      <w:tr w:rsidR="007D7122" w14:paraId="58F1DA65" w14:textId="77777777" w:rsidTr="00973AD6">
        <w:trPr>
          <w:cantSplit/>
        </w:trPr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FD5D24E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 02    NUTRIZIONALE - METABOLICO</w:t>
            </w:r>
          </w:p>
        </w:tc>
      </w:tr>
      <w:tr w:rsidR="007D7122" w14:paraId="24C0B222" w14:textId="77777777" w:rsidTr="00973AD6">
        <w:trPr>
          <w:cantSplit/>
        </w:trPr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4294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TEGUMENTARIO</w:t>
            </w:r>
          </w:p>
        </w:tc>
      </w:tr>
      <w:tr w:rsidR="007D7122" w14:paraId="0190AC98" w14:textId="77777777" w:rsidTr="00973AD6">
        <w:trPr>
          <w:cantSplit/>
          <w:trHeight w:val="1989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14:paraId="0F7E8950" w14:textId="77777777" w:rsidR="007D7122" w:rsidRDefault="007D7122" w:rsidP="00973AD6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Cute</w:t>
            </w:r>
          </w:p>
          <w:p w14:paraId="04667611" w14:textId="77777777" w:rsidR="007D7122" w:rsidRDefault="007D7122" w:rsidP="00973AD6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normocromica</w:t>
            </w:r>
          </w:p>
          <w:p w14:paraId="69CC1FE6" w14:textId="77777777" w:rsidR="007D7122" w:rsidRDefault="007D7122" w:rsidP="00973AD6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pallida</w:t>
            </w:r>
          </w:p>
          <w:p w14:paraId="56F09D75" w14:textId="77777777" w:rsidR="007D7122" w:rsidRDefault="007D7122" w:rsidP="00973AD6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cianotica  </w:t>
            </w:r>
          </w:p>
          <w:p w14:paraId="67D588B6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itterica </w:t>
            </w:r>
          </w:p>
          <w:p w14:paraId="05EAADF3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idratata</w:t>
            </w:r>
          </w:p>
          <w:p w14:paraId="171FF21C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disidratata</w:t>
            </w:r>
          </w:p>
          <w:p w14:paraId="3F97E3CE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eritema</w:t>
            </w:r>
          </w:p>
          <w:p w14:paraId="410B2230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………………….</w:t>
            </w:r>
          </w:p>
          <w:p w14:paraId="632B68CC" w14:textId="77777777" w:rsidR="007D7122" w:rsidRPr="002275A8" w:rsidRDefault="007D7122" w:rsidP="00973AD6">
            <w:pPr>
              <w:ind w:leftChars="0" w:left="0" w:firstLineChars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000000"/>
            </w:tcBorders>
          </w:tcPr>
          <w:p w14:paraId="1360406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Presenza di</w:t>
            </w:r>
          </w:p>
          <w:p w14:paraId="6E92ED7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edemi:</w:t>
            </w:r>
          </w:p>
          <w:p w14:paraId="15AD678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…………………………………………</w:t>
            </w:r>
          </w:p>
          <w:p w14:paraId="3869191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lesioni da decubito</w:t>
            </w:r>
          </w:p>
          <w:p w14:paraId="32F40436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</w:p>
          <w:p w14:paraId="56524D54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si:  grado: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1°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2°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3°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4° </w:t>
            </w:r>
          </w:p>
          <w:p w14:paraId="2E6D74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</w:t>
            </w:r>
          </w:p>
          <w:p w14:paraId="382765F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</w:tc>
        <w:tc>
          <w:tcPr>
            <w:tcW w:w="361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A7EBD9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Altre ferite / lesioni / drenaggi</w:t>
            </w:r>
          </w:p>
          <w:p w14:paraId="4B3C5166" w14:textId="77777777" w:rsidR="007D7122" w:rsidRDefault="007D7122" w:rsidP="00973AD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……………………………………</w:t>
            </w:r>
          </w:p>
          <w:p w14:paraId="640BA67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  <w:p w14:paraId="2DFD4EF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ultima medicazione…………………………</w:t>
            </w:r>
          </w:p>
          <w:p w14:paraId="69CA19C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094B401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Accessi vascolari</w:t>
            </w:r>
          </w:p>
          <w:p w14:paraId="26E725B9" w14:textId="77777777" w:rsidR="007D7122" w:rsidRDefault="007D7122" w:rsidP="00973AD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/ tipo ……………………………………</w:t>
            </w:r>
          </w:p>
          <w:p w14:paraId="0C9F02D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  <w:p w14:paraId="4B3D141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ultima medicazione…………………………</w:t>
            </w:r>
          </w:p>
          <w:p w14:paraId="0138F80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</w:p>
        </w:tc>
      </w:tr>
      <w:tr w:rsidR="007D7122" w14:paraId="6A2592C2" w14:textId="77777777" w:rsidTr="00973AD6">
        <w:trPr>
          <w:cantSplit/>
          <w:trHeight w:val="2409"/>
        </w:trPr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9FA9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Alimentazione:</w:t>
            </w:r>
          </w:p>
          <w:p w14:paraId="194F611D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154D5018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</w:t>
            </w:r>
          </w:p>
          <w:p w14:paraId="52066D8A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dipendente</w:t>
            </w:r>
          </w:p>
          <w:p w14:paraId="5BA52DE5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difficoltà alla masticazione</w:t>
            </w:r>
          </w:p>
          <w:p w14:paraId="6ADE9BC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90B2F9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Apporto calorico/idrico  </w:t>
            </w:r>
          </w:p>
          <w:p w14:paraId="3D2D3E92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3 pasti/die  </w:t>
            </w:r>
          </w:p>
          <w:p w14:paraId="0BC63FFC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2 pasti/die </w:t>
            </w:r>
          </w:p>
          <w:p w14:paraId="4F914AF6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1 pasti/die </w:t>
            </w:r>
          </w:p>
          <w:p w14:paraId="13F5A3D9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beve &gt;1 Lt/die</w:t>
            </w:r>
          </w:p>
          <w:p w14:paraId="519B8590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beve &lt;1 Lt/die</w:t>
            </w:r>
          </w:p>
          <w:p w14:paraId="565FB4F6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…………………………</w:t>
            </w:r>
          </w:p>
          <w:p w14:paraId="30AE1E6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2D22C5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Malnutrizione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73FCD3C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Accertata con scala di valutazione</w:t>
            </w:r>
          </w:p>
          <w:p w14:paraId="4555A45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………………………………………………</w:t>
            </w:r>
          </w:p>
          <w:p w14:paraId="018F04E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6BC2DE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C3A70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90C2B1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ED5A4" w14:textId="77777777" w:rsidR="007D7122" w:rsidRDefault="007D7122" w:rsidP="00973AD6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Nutrizione:</w:t>
            </w:r>
          </w:p>
          <w:p w14:paraId="69B6FA2C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dieta libera </w:t>
            </w:r>
          </w:p>
          <w:p w14:paraId="2BA86518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 diabetici     </w:t>
            </w:r>
          </w:p>
          <w:p w14:paraId="763B0DE7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specialistica</w:t>
            </w:r>
          </w:p>
          <w:p w14:paraId="52913BFF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</w:t>
            </w:r>
          </w:p>
          <w:p w14:paraId="28B780D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2D5FA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Appetito</w:t>
            </w:r>
          </w:p>
          <w:p w14:paraId="05FE27B3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aumentato</w:t>
            </w:r>
          </w:p>
          <w:p w14:paraId="0245ACA3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diminuito</w:t>
            </w:r>
          </w:p>
          <w:p w14:paraId="45FC9BF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6F7454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Disfagia 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72934F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Accertata con scala di valutazione</w:t>
            </w:r>
          </w:p>
          <w:p w14:paraId="62E0E95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………………………..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</w:t>
            </w:r>
          </w:p>
          <w:p w14:paraId="696404F1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solidi           </w:t>
            </w:r>
          </w:p>
          <w:p w14:paraId="3D1E920E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liquidi</w:t>
            </w:r>
          </w:p>
          <w:p w14:paraId="58D5EA44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assoluta</w:t>
            </w:r>
          </w:p>
          <w:p w14:paraId="218921F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91D2F" w14:textId="77777777" w:rsidR="007D7122" w:rsidRDefault="007D7122" w:rsidP="00973AD6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Nutrizione Enterale (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)</w:t>
            </w:r>
          </w:p>
          <w:p w14:paraId="1E1151BE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SNG</w:t>
            </w:r>
          </w:p>
          <w:p w14:paraId="1979AC4F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PEG   </w:t>
            </w:r>
          </w:p>
          <w:p w14:paraId="6BD414B5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</w:t>
            </w:r>
          </w:p>
          <w:p w14:paraId="422B64E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Nutrizione Parenterale (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NPT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)  </w:t>
            </w:r>
          </w:p>
          <w:p w14:paraId="15CBDDFF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CVC  </w:t>
            </w:r>
          </w:p>
          <w:p w14:paraId="491049D1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CVP</w:t>
            </w:r>
          </w:p>
          <w:p w14:paraId="10ECAA06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Altro………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6C8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protesi dentale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</w:t>
            </w:r>
          </w:p>
          <w:p w14:paraId="4FA6D09B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4D9D9D2E" w14:textId="77777777" w:rsidR="007D7122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2"/>
                <w:id w:val="931239231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</w:t>
                </w:r>
              </w:sdtContent>
            </w:sdt>
            <w:r w:rsidR="007D7122"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 inferiore  </w:t>
            </w:r>
            <w:sdt>
              <w:sdtPr>
                <w:tag w:val="goog_rdk_3"/>
                <w:id w:val="-207189454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</w:t>
                </w:r>
              </w:sdtContent>
            </w:sdt>
            <w:r w:rsidR="007D7122"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 superiore</w:t>
            </w:r>
          </w:p>
          <w:p w14:paraId="32A3C381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4F9004E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317FD7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Peso: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</w:t>
            </w:r>
          </w:p>
          <w:p w14:paraId="2A645E6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Altezza: …….</w:t>
            </w:r>
          </w:p>
          <w:p w14:paraId="678685E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BMI: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……    </w:t>
            </w:r>
          </w:p>
          <w:p w14:paraId="2ECB2198" w14:textId="77777777" w:rsidR="007D7122" w:rsidRDefault="007D7122" w:rsidP="00973AD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sottopeso</w:t>
            </w:r>
          </w:p>
          <w:p w14:paraId="41D48CAD" w14:textId="77777777" w:rsidR="007D7122" w:rsidRDefault="007D7122" w:rsidP="00973AD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Normopeso</w:t>
            </w:r>
          </w:p>
          <w:p w14:paraId="12259521" w14:textId="77777777" w:rsidR="007D7122" w:rsidRDefault="007D7122" w:rsidP="00973AD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Sovrappeso</w:t>
            </w:r>
          </w:p>
          <w:p w14:paraId="46D6C304" w14:textId="77777777" w:rsidR="007D7122" w:rsidRDefault="007D7122" w:rsidP="00973AD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obeso</w:t>
            </w:r>
          </w:p>
          <w:p w14:paraId="38045AD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A1E345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Variazioni di peso </w:t>
            </w:r>
          </w:p>
          <w:p w14:paraId="13CAAA9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(N°kg/tempo)</w:t>
            </w:r>
          </w:p>
          <w:p w14:paraId="60FF83E0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si: Kg ……… </w:t>
            </w:r>
          </w:p>
          <w:p w14:paraId="45730F7A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</w:tc>
      </w:tr>
      <w:tr w:rsidR="007D7122" w14:paraId="6B97734D" w14:textId="77777777" w:rsidTr="00973AD6">
        <w:trPr>
          <w:cantSplit/>
          <w:trHeight w:val="785"/>
        </w:trPr>
        <w:tc>
          <w:tcPr>
            <w:tcW w:w="2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C1BB5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FB291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226EA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A85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9C6CA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Temperatura ……….. °C</w:t>
            </w:r>
          </w:p>
          <w:p w14:paraId="5A64E44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(sede)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</w:t>
            </w:r>
          </w:p>
        </w:tc>
      </w:tr>
    </w:tbl>
    <w:p w14:paraId="2C2F518D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2E585C60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0EDC93A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70"/>
        <w:gridCol w:w="4510"/>
      </w:tblGrid>
      <w:tr w:rsidR="007D7122" w14:paraId="51E2E448" w14:textId="77777777" w:rsidTr="00973AD6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198A7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1.03    ELIMINAZIONE</w:t>
            </w:r>
          </w:p>
        </w:tc>
      </w:tr>
      <w:tr w:rsidR="007D7122" w14:paraId="073174AB" w14:textId="77777777" w:rsidTr="00973AD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763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URINARIA</w:t>
            </w:r>
          </w:p>
          <w:p w14:paraId="5E2F466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Diuresi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56AD19B6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nessun problema                                      </w:t>
            </w:r>
          </w:p>
          <w:p w14:paraId="49C046B7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ritenzione (globo vescicale) ml___________</w:t>
            </w:r>
          </w:p>
          <w:p w14:paraId="7065AE06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disuria (dolore alla minzione)  </w:t>
            </w:r>
          </w:p>
          <w:p w14:paraId="07D20A54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nicturia (minzione notturna)</w:t>
            </w:r>
          </w:p>
          <w:p w14:paraId="1FE2EC9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F9B3FE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Incontinenza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61EFAC6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stress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urgenza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mista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funzionale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riflessa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totale     </w:t>
            </w:r>
          </w:p>
          <w:p w14:paraId="42B6C92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Portatore di:</w:t>
            </w:r>
          </w:p>
          <w:p w14:paraId="7950E604" w14:textId="77777777" w:rsidR="007D7122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catetere vescicale: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F950E68" w14:textId="77777777" w:rsidR="007D7122" w:rsidRPr="00F8394D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posizionato: il ………………     Tipo……………………   Ch°………</w:t>
            </w:r>
          </w:p>
          <w:p w14:paraId="04567571" w14:textId="77777777" w:rsidR="007D7122" w:rsidRPr="002275A8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Motivazione </w:t>
            </w:r>
          </w:p>
          <w:p w14:paraId="03E4125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ritenzione urinaria: ristagno accertato………</w:t>
            </w:r>
          </w:p>
          <w:p w14:paraId="5FA1815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intervento chirurgico/invasivo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monitoraggio diuresi</w:t>
            </w:r>
          </w:p>
          <w:p w14:paraId="51EB63E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Quantità urine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…………… ml</w:t>
            </w:r>
          </w:p>
          <w:p w14:paraId="4E64A6C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Colore urine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</w:t>
            </w:r>
          </w:p>
          <w:p w14:paraId="065FF96B" w14:textId="77777777" w:rsidR="007D7122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condom </w:t>
            </w:r>
          </w:p>
          <w:p w14:paraId="2AF02369" w14:textId="77777777" w:rsidR="007D7122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urostomia ____________________________                   </w:t>
            </w:r>
          </w:p>
          <w:p w14:paraId="598B4D0F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pannolone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111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INTESTINALE</w:t>
            </w:r>
          </w:p>
          <w:p w14:paraId="465474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n° volte /die……………</w:t>
            </w:r>
          </w:p>
          <w:p w14:paraId="310AECBA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nessun problema – regolare - continente                                   </w:t>
            </w:r>
          </w:p>
          <w:p w14:paraId="0B2863CE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diarrea (evacuazioni frequenti e liquide)</w:t>
            </w:r>
          </w:p>
          <w:p w14:paraId="27898D36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stipsi (&lt; 3 evacuazioni a settimana)</w:t>
            </w:r>
          </w:p>
          <w:p w14:paraId="62FB0D02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incontinenza occasionale                                      </w:t>
            </w:r>
          </w:p>
          <w:p w14:paraId="542EEF00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incontinenza abituale</w:t>
            </w:r>
          </w:p>
          <w:p w14:paraId="2793B4B5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melena</w:t>
            </w:r>
          </w:p>
          <w:p w14:paraId="68885832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rettoraggia</w:t>
            </w:r>
          </w:p>
          <w:p w14:paraId="51AC6B34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feci acoliche</w:t>
            </w:r>
          </w:p>
          <w:p w14:paraId="5E99791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Portatore di:</w:t>
            </w:r>
          </w:p>
          <w:p w14:paraId="40C740F8" w14:textId="77777777" w:rsidR="007D7122" w:rsidRPr="00D0242D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stomia    </w:t>
            </w:r>
            <w:sdt>
              <w:sdtPr>
                <w:tag w:val="goog_rdk_4"/>
                <w:id w:val="-496187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</w:rPr>
                  <w:t xml:space="preserve">◊ ileostomia  ◊ colostomia  </w:t>
                </w:r>
              </w:sdtContent>
            </w:sdt>
            <w:r w:rsidRPr="00D0242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   </w:t>
            </w:r>
          </w:p>
          <w:p w14:paraId="37144D3A" w14:textId="77777777" w:rsidR="007D7122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pannolone: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0E3697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4F51A0F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Data ultima scarica: …………………………….</w:t>
            </w:r>
          </w:p>
          <w:p w14:paraId="0999206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Uso di lassativi :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527D3F9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Quali: ……………… via di somm: …………………….</w:t>
            </w:r>
          </w:p>
          <w:p w14:paraId="29FCC5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Frequenza: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AB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abituale</w:t>
            </w:r>
          </w:p>
          <w:p w14:paraId="6137EDB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Ultima assunzione: ………………….</w:t>
            </w:r>
          </w:p>
          <w:p w14:paraId="39A8437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esito: ……………………</w:t>
            </w:r>
          </w:p>
        </w:tc>
      </w:tr>
      <w:tr w:rsidR="007D7122" w14:paraId="26098D94" w14:textId="77777777" w:rsidTr="00973AD6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735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1B62F3">
              <w:rPr>
                <w:rFonts w:ascii="Tahoma" w:eastAsia="Tahoma" w:hAnsi="Tahoma" w:cs="Tahoma"/>
                <w:b/>
                <w:sz w:val="18"/>
                <w:szCs w:val="18"/>
              </w:rPr>
              <w:t>Drenaggi</w:t>
            </w:r>
          </w:p>
          <w:p w14:paraId="5C3621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  <w:p w14:paraId="23B4D53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  <w:p w14:paraId="6B653E07" w14:textId="77777777" w:rsidR="007D7122" w:rsidRPr="00D0242D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</w:tc>
      </w:tr>
      <w:tr w:rsidR="007D7122" w14:paraId="6F6A871E" w14:textId="77777777" w:rsidTr="00973AD6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2421" w14:textId="77777777" w:rsidR="007D7122" w:rsidRPr="00F8394D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F8394D">
              <w:rPr>
                <w:rFonts w:ascii="Tahoma" w:eastAsia="Tahoma" w:hAnsi="Tahoma" w:cs="Tahoma"/>
                <w:b/>
                <w:sz w:val="18"/>
                <w:szCs w:val="18"/>
              </w:rPr>
              <w:t xml:space="preserve">BILANCIO IDRICO (se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ritenuto necessario al caso clinico. Da allegare all’accertamento)</w:t>
            </w:r>
          </w:p>
          <w:p w14:paraId="433BFD20" w14:textId="77777777" w:rsidR="007D7122" w:rsidRPr="00843330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843330">
              <w:rPr>
                <w:rFonts w:ascii="Tahoma" w:eastAsia="Tahoma" w:hAnsi="Tahoma" w:cs="Tahoma"/>
                <w:sz w:val="18"/>
                <w:szCs w:val="18"/>
              </w:rPr>
              <w:t xml:space="preserve">ULTIMO BILANCIO giornaliero rilevato </w:t>
            </w:r>
            <w:r>
              <w:rPr>
                <w:rFonts w:ascii="Tahoma" w:eastAsia="Tahoma" w:hAnsi="Tahoma" w:cs="Tahoma"/>
                <w:sz w:val="18"/>
                <w:szCs w:val="18"/>
              </w:rPr>
              <w:t>ml:…………………………………………</w:t>
            </w:r>
          </w:p>
        </w:tc>
      </w:tr>
    </w:tbl>
    <w:p w14:paraId="64CE899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Cs w:val="22"/>
        </w:rPr>
      </w:pPr>
    </w:p>
    <w:p w14:paraId="6280BA05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Tahoma" w:eastAsia="Tahoma" w:hAnsi="Tahoma" w:cs="Tahoma"/>
          <w:color w:val="00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t xml:space="preserve">                                                  </w:t>
      </w: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619"/>
        <w:gridCol w:w="1266"/>
        <w:gridCol w:w="2845"/>
        <w:gridCol w:w="2244"/>
      </w:tblGrid>
      <w:tr w:rsidR="007D7122" w14:paraId="1E720CB1" w14:textId="77777777" w:rsidTr="00973AD6">
        <w:trPr>
          <w:cantSplit/>
          <w:trHeight w:val="268"/>
        </w:trPr>
        <w:tc>
          <w:tcPr>
            <w:tcW w:w="9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F6D480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 1.04    ATTIVITA’ –  ESERCIZIO  </w:t>
            </w:r>
          </w:p>
        </w:tc>
      </w:tr>
      <w:tr w:rsidR="007D7122" w14:paraId="485BED6D" w14:textId="77777777" w:rsidTr="00973AD6">
        <w:trPr>
          <w:trHeight w:val="242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DA06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CARDIOVASCOLARE</w:t>
            </w:r>
          </w:p>
          <w:p w14:paraId="5ADFF29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_____________</w:t>
            </w:r>
          </w:p>
          <w:p w14:paraId="5C6ACD98" w14:textId="77777777" w:rsidR="007D7122" w:rsidRDefault="007D7122" w:rsidP="00973AD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Polso: …………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ritmico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aritmico </w:t>
            </w:r>
          </w:p>
          <w:p w14:paraId="085E1D49" w14:textId="77777777" w:rsidR="007D7122" w:rsidRDefault="007D7122" w:rsidP="00973AD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Qualità del polso: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flebile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pieno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</w:t>
            </w:r>
          </w:p>
          <w:p w14:paraId="1D961D90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Dolore toracico: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</w:t>
            </w:r>
          </w:p>
          <w:p w14:paraId="22F8DEF4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Vertigini: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</w:p>
          <w:p w14:paraId="408DEE9D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Svenimenti: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  </w:t>
            </w:r>
          </w:p>
          <w:p w14:paraId="2007CAD0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PM Temporaneo</w:t>
            </w:r>
          </w:p>
          <w:p w14:paraId="65FC55DE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PM Definitivo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0A5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RESPIRATORIO</w:t>
            </w:r>
          </w:p>
          <w:p w14:paraId="1DD4FD5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Frequenza Respiratoria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_______   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SO2 %______</w:t>
            </w:r>
          </w:p>
          <w:p w14:paraId="0F07692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Qualità respiro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   </w:t>
            </w:r>
          </w:p>
          <w:p w14:paraId="2A5A4E72" w14:textId="77777777" w:rsidR="007D7122" w:rsidRDefault="007D7122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eupnoico</w:t>
            </w:r>
          </w:p>
          <w:p w14:paraId="65802B40" w14:textId="77777777" w:rsidR="007D7122" w:rsidRDefault="007D7122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superficiale</w:t>
            </w:r>
          </w:p>
          <w:p w14:paraId="01082D2A" w14:textId="77777777" w:rsidR="007D7122" w:rsidRDefault="007D7122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rapido  </w:t>
            </w:r>
          </w:p>
          <w:p w14:paraId="31B961DA" w14:textId="77777777" w:rsidR="007D7122" w:rsidRDefault="007D7122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……………….</w:t>
            </w:r>
          </w:p>
          <w:p w14:paraId="2FEBA783" w14:textId="77777777" w:rsidR="007D7122" w:rsidRDefault="006159E4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5"/>
                <w:id w:val="816838637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dispnea  ◊ da sforzo ◊  a riposo </w:t>
                </w:r>
              </w:sdtContent>
            </w:sdt>
          </w:p>
          <w:p w14:paraId="7E861E39" w14:textId="77777777" w:rsidR="007D7122" w:rsidRDefault="006159E4" w:rsidP="00973AD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6"/>
                <w:id w:val="-1191218526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Tosse  ◊ NO      ◊ SI:   ◊ catarrale   ◊ secca</w:t>
                </w:r>
              </w:sdtContent>
            </w:sdt>
          </w:p>
          <w:p w14:paraId="7A4259CA" w14:textId="77777777" w:rsidR="007D7122" w:rsidRDefault="007D7122" w:rsidP="00973AD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Ossigeno terapia  lt/m_________</w:t>
            </w:r>
          </w:p>
          <w:p w14:paraId="5E7BA453" w14:textId="77777777" w:rsidR="007D7122" w:rsidRDefault="007D7122" w:rsidP="00973AD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tracheotomia -  Cannula tipo  _________</w:t>
            </w:r>
          </w:p>
        </w:tc>
      </w:tr>
      <w:tr w:rsidR="007D7122" w14:paraId="3C2D1C3E" w14:textId="77777777" w:rsidTr="00973AD6">
        <w:trPr>
          <w:cantSplit/>
          <w:trHeight w:val="1683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0504F" w14:textId="77777777" w:rsidR="007D7122" w:rsidRDefault="007D7122" w:rsidP="00973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</w:rPr>
              <w:t>Mobilizzazione prima del ricovero</w:t>
            </w:r>
          </w:p>
          <w:p w14:paraId="4C0594C8" w14:textId="77777777" w:rsidR="007D7122" w:rsidRPr="00347114" w:rsidRDefault="007D7122" w:rsidP="00973AD6">
            <w:pPr>
              <w:keepNext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emiplegico …………………………</w:t>
            </w:r>
          </w:p>
          <w:p w14:paraId="0D298B56" w14:textId="77777777" w:rsidR="007D7122" w:rsidRPr="00347114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paraplegico ……………………….</w:t>
            </w:r>
          </w:p>
          <w:p w14:paraId="0DD30B15" w14:textId="77777777" w:rsidR="007D7122" w:rsidRPr="00347114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amputazione ………………………</w:t>
            </w:r>
          </w:p>
          <w:p w14:paraId="745CD7E1" w14:textId="77777777" w:rsidR="007D7122" w:rsidRPr="00347114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protesi ……………………………….</w:t>
            </w:r>
          </w:p>
          <w:p w14:paraId="28D2B5D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97EB7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7D317B63" w14:textId="77777777" w:rsidR="007D7122" w:rsidRPr="00347114" w:rsidRDefault="007D7122" w:rsidP="00973AD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6E577D86" w14:textId="77777777" w:rsidR="007D7122" w:rsidRPr="00347114" w:rsidRDefault="007D7122" w:rsidP="00973AD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autonomo: </w:t>
            </w:r>
            <w:sdt>
              <w:sdtPr>
                <w:rPr>
                  <w:sz w:val="18"/>
                  <w:szCs w:val="18"/>
                </w:rPr>
                <w:tag w:val="goog_rdk_7"/>
                <w:id w:val="247390364"/>
              </w:sdtPr>
              <w:sdtEndPr/>
              <w:sdtContent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allettato     ◊ in poltrona</w:t>
                </w:r>
              </w:sdtContent>
            </w:sdt>
          </w:p>
          <w:p w14:paraId="2D776190" w14:textId="77777777" w:rsidR="007D7122" w:rsidRPr="00347114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deambula: </w:t>
            </w:r>
            <w:sdt>
              <w:sdtPr>
                <w:rPr>
                  <w:sz w:val="18"/>
                  <w:szCs w:val="18"/>
                </w:rPr>
                <w:tag w:val="goog_rdk_8"/>
                <w:id w:val="650183171"/>
              </w:sdtPr>
              <w:sdtEndPr/>
              <w:sdtContent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con aiuto      ◊ con ausilii:</w:t>
                </w:r>
              </w:sdtContent>
            </w:sdt>
          </w:p>
          <w:p w14:paraId="57E689BB" w14:textId="77777777" w:rsidR="007D7122" w:rsidRPr="00347114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9"/>
                <w:id w:val="-2132386362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carrozzina  </w:t>
                </w:r>
              </w:sdtContent>
            </w:sdt>
          </w:p>
          <w:p w14:paraId="423EC285" w14:textId="77777777" w:rsidR="007D7122" w:rsidRPr="00347114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0"/>
                <w:id w:val="-70703052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bastone  </w:t>
                </w:r>
              </w:sdtContent>
            </w:sdt>
          </w:p>
          <w:p w14:paraId="7CB93E41" w14:textId="77777777" w:rsidR="007D7122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499475234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tripode</w:t>
                </w:r>
              </w:sdtContent>
            </w:sdt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0ED" w14:textId="77777777" w:rsidR="007D7122" w:rsidRDefault="007D7122" w:rsidP="00973AD6">
            <w:pPr>
              <w:keepNext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All’accertamento</w:t>
            </w:r>
          </w:p>
          <w:p w14:paraId="46AB841E" w14:textId="77777777" w:rsidR="007D7122" w:rsidRPr="00347114" w:rsidRDefault="007D7122" w:rsidP="00973AD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3CF83B94" w14:textId="77777777" w:rsidR="007D7122" w:rsidRPr="00347114" w:rsidRDefault="007D7122" w:rsidP="00973AD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autonomo: </w:t>
            </w:r>
          </w:p>
          <w:p w14:paraId="1A127DF3" w14:textId="77777777" w:rsidR="007D7122" w:rsidRPr="00347114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2"/>
                <w:id w:val="167931378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allettato </w:t>
                </w:r>
              </w:sdtContent>
            </w:sdt>
          </w:p>
          <w:p w14:paraId="52769D4E" w14:textId="77777777" w:rsidR="007D7122" w:rsidRPr="00347114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3"/>
                <w:id w:val="2012790604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in poltrona</w:t>
                </w:r>
              </w:sdtContent>
            </w:sdt>
          </w:p>
          <w:p w14:paraId="2B7DA4DC" w14:textId="77777777" w:rsidR="007D7122" w:rsidRPr="0034711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sz w:val="18"/>
                <w:szCs w:val="18"/>
              </w:rPr>
              <w:t>D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eambula: 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0E2A5881" w14:textId="77777777" w:rsidR="007D7122" w:rsidRPr="00347114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4"/>
                <w:id w:val="458534107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aiuto </w:t>
                </w:r>
              </w:sdtContent>
            </w:sdt>
          </w:p>
          <w:p w14:paraId="0991F268" w14:textId="77777777" w:rsidR="007D7122" w:rsidRPr="00347114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5"/>
                <w:id w:val="-1057165486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con ausilii:</w:t>
                </w:r>
              </w:sdtContent>
            </w:sdt>
          </w:p>
          <w:p w14:paraId="3F0D3355" w14:textId="77777777" w:rsidR="007D7122" w:rsidRPr="00347114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6"/>
                <w:id w:val="-199656663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carrozzina  </w:t>
                </w:r>
              </w:sdtContent>
            </w:sdt>
          </w:p>
          <w:p w14:paraId="78771C84" w14:textId="77777777" w:rsidR="007D7122" w:rsidRPr="00347114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7"/>
                <w:id w:val="937255786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bastone  </w:t>
                </w:r>
              </w:sdtContent>
            </w:sdt>
          </w:p>
          <w:p w14:paraId="0C8DEF97" w14:textId="77777777" w:rsidR="007D7122" w:rsidRDefault="006159E4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sdt>
              <w:sdtPr>
                <w:rPr>
                  <w:sz w:val="18"/>
                  <w:szCs w:val="18"/>
                </w:rPr>
                <w:tag w:val="goog_rdk_18"/>
                <w:id w:val="1019748789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tripode</w:t>
                </w:r>
              </w:sdtContent>
            </w:sdt>
          </w:p>
        </w:tc>
      </w:tr>
    </w:tbl>
    <w:p w14:paraId="29A14CB1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2C07F7CC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48BA0A4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990"/>
        <w:gridCol w:w="4990"/>
      </w:tblGrid>
      <w:tr w:rsidR="007D7122" w14:paraId="31B31C8B" w14:textId="77777777" w:rsidTr="00973AD6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4281B7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1.05    RIPOSO - SONNO</w:t>
            </w:r>
          </w:p>
        </w:tc>
      </w:tr>
      <w:tr w:rsidR="007D7122" w14:paraId="0DD2F9C7" w14:textId="77777777" w:rsidTr="00973AD6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D8B0" w14:textId="77777777" w:rsidR="007D7122" w:rsidRPr="0000123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Abitudini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ore/notte _____ P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isolino pomeridiano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1B37A9C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1785ECE" w14:textId="77777777" w:rsidR="007D7122" w:rsidRPr="0000123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sente riposato al risveglio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41D9CA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Difficoltà ad addormentarsi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B46A6C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Risveglio precoce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insonnia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Incubi </w:t>
            </w:r>
          </w:p>
          <w:p w14:paraId="40797EAE" w14:textId="77777777" w:rsidR="007D7122" w:rsidRPr="0000123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altro_________________</w:t>
            </w:r>
          </w:p>
          <w:p w14:paraId="0FFDB7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36BC42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850E4F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Paziente sedato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426C6E3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4CCD3F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6CD" w14:textId="77777777" w:rsidR="007D7122" w:rsidRDefault="007D7122" w:rsidP="00973AD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problemi riferiti………………………</w:t>
            </w:r>
          </w:p>
          <w:p w14:paraId="2B5F1D2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AEEB4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farmaci per dormire:</w:t>
            </w:r>
          </w:p>
          <w:p w14:paraId="32829C48" w14:textId="77777777" w:rsidR="007D7122" w:rsidRDefault="007D7122" w:rsidP="00973AD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si: quali……………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AB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abituale</w:t>
            </w:r>
          </w:p>
          <w:p w14:paraId="57B234B8" w14:textId="77777777" w:rsidR="007D7122" w:rsidRDefault="007D7122" w:rsidP="00973AD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6A9D6A6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4070EE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ltre abitudini per favorire il sonno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</w:t>
            </w:r>
          </w:p>
        </w:tc>
      </w:tr>
    </w:tbl>
    <w:p w14:paraId="71C4FC9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p w14:paraId="2D1A262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659"/>
        <w:gridCol w:w="1818"/>
        <w:gridCol w:w="2552"/>
        <w:gridCol w:w="3951"/>
      </w:tblGrid>
      <w:tr w:rsidR="007D7122" w14:paraId="2E7C4E0F" w14:textId="77777777" w:rsidTr="00973AD6">
        <w:trPr>
          <w:cantSplit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35D013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1.06    COGNITIVO PERCETTIVO      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 xml:space="preserve">* </w:t>
            </w: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vedere  scala di valutazione del dolore</w:t>
            </w:r>
          </w:p>
        </w:tc>
      </w:tr>
      <w:tr w:rsidR="007D7122" w14:paraId="76BEC950" w14:textId="77777777" w:rsidTr="00973AD6"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512A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Vista:</w:t>
            </w:r>
          </w:p>
          <w:p w14:paraId="1FF5AF8C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presente</w:t>
            </w:r>
          </w:p>
          <w:p w14:paraId="2F5C47EE" w14:textId="77777777" w:rsidR="007D7122" w:rsidRPr="00610949" w:rsidRDefault="006159E4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9"/>
                <w:id w:val="159182160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non presente (cecità) ◊ Odx ◊ Osx</w:t>
                </w:r>
              </w:sdtContent>
            </w:sdt>
          </w:p>
          <w:p w14:paraId="0240468A" w14:textId="77777777" w:rsidR="007D7122" w:rsidRPr="00610949" w:rsidRDefault="006159E4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0"/>
                <w:id w:val="-26566320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parziale ◊ Odx   ◊ Osx</w:t>
                </w:r>
              </w:sdtContent>
            </w:sdt>
          </w:p>
          <w:p w14:paraId="76DEBDC6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occhiali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A234420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patologie:</w:t>
            </w:r>
          </w:p>
          <w:p w14:paraId="15F95F76" w14:textId="77777777" w:rsidR="007D7122" w:rsidRPr="00610949" w:rsidRDefault="006159E4" w:rsidP="00973A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1"/>
                <w:id w:val="-810938012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glaucoma: ◊ Odx   ◊ Osx</w:t>
                </w:r>
              </w:sdtContent>
            </w:sdt>
          </w:p>
          <w:p w14:paraId="1ACFF18F" w14:textId="77777777" w:rsidR="007D7122" w:rsidRPr="00610949" w:rsidRDefault="006159E4" w:rsidP="00973A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2"/>
                <w:id w:val="173365340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cataratta:  ◊ Odx   ◊ Osx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2BD90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Udito:</w:t>
            </w:r>
          </w:p>
          <w:p w14:paraId="6ADF0325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presente</w:t>
            </w:r>
          </w:p>
          <w:p w14:paraId="08888760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non presente (sordità)</w:t>
            </w:r>
          </w:p>
          <w:p w14:paraId="78BE14C2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ipoacusia </w:t>
            </w:r>
            <w:sdt>
              <w:sdtPr>
                <w:rPr>
                  <w:sz w:val="18"/>
                  <w:szCs w:val="18"/>
                </w:rPr>
                <w:tag w:val="goog_rdk_23"/>
                <w:id w:val="-1715188127"/>
              </w:sdtPr>
              <w:sdtEndPr/>
              <w:sdtContent>
                <w:r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dx   ◊ sx</w:t>
                </w:r>
              </w:sdtContent>
            </w:sdt>
          </w:p>
          <w:p w14:paraId="2F2F6118" w14:textId="77777777" w:rsidR="007D7122" w:rsidRPr="002275A8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protesi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B10E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Linguaggio:</w:t>
            </w:r>
          </w:p>
          <w:p w14:paraId="47115009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normale</w:t>
            </w:r>
          </w:p>
          <w:p w14:paraId="7E383CF6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afasia </w:t>
            </w:r>
          </w:p>
          <w:p w14:paraId="4E87A573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disartria</w:t>
            </w:r>
          </w:p>
          <w:p w14:paraId="44E2FED3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balbuzia</w:t>
            </w:r>
          </w:p>
          <w:p w14:paraId="5356BA85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lingua parlata______________</w:t>
            </w:r>
          </w:p>
          <w:p w14:paraId="413E604D" w14:textId="77777777" w:rsidR="007D7122" w:rsidRPr="00610949" w:rsidRDefault="006159E4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4"/>
                <w:id w:val="1173148609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capacità di comprensione:   ◊ no  ◊ si</w:t>
                </w:r>
              </w:sdtContent>
            </w:sdt>
          </w:p>
          <w:p w14:paraId="1101379A" w14:textId="77777777" w:rsidR="007D7122" w:rsidRPr="00610949" w:rsidRDefault="006159E4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5"/>
                <w:id w:val="-33284189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capacita di comunicazione:  ◊ no  ◊ si  </w:t>
                </w:r>
              </w:sdtContent>
            </w:sdt>
          </w:p>
        </w:tc>
      </w:tr>
      <w:tr w:rsidR="007D7122" w14:paraId="73291FEC" w14:textId="77777777" w:rsidTr="00973AD6">
        <w:trPr>
          <w:cantSplit/>
          <w:trHeight w:val="2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EF03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Stato mentale: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306FDC3" w14:textId="77777777" w:rsidR="007D7122" w:rsidRPr="00610949" w:rsidRDefault="007D7122" w:rsidP="00973AD6">
            <w:pPr>
              <w:numPr>
                <w:ilvl w:val="1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vigile</w:t>
            </w:r>
          </w:p>
          <w:p w14:paraId="2E41FA1B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agitato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424B69A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assopito</w:t>
            </w:r>
          </w:p>
          <w:p w14:paraId="7F7DEEC9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44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comatoso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81BE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orientato</w:t>
            </w:r>
          </w:p>
          <w:p w14:paraId="02041F15" w14:textId="77777777" w:rsidR="007D7122" w:rsidRPr="00610949" w:rsidRDefault="006159E4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6"/>
                <w:id w:val="1671058549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disorientato: ◊ spazio  ◊ tempo</w:t>
                </w:r>
              </w:sdtContent>
            </w:sdt>
          </w:p>
        </w:tc>
      </w:tr>
      <w:tr w:rsidR="007D7122" w14:paraId="1207BC81" w14:textId="77777777" w:rsidTr="00973AD6">
        <w:trPr>
          <w:cantSplit/>
          <w:trHeight w:val="238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A2E4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Chars="0" w:firstLineChars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Se necessario, allegare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GLASGOW COMA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SCALE (GCS) punteggio: </w:t>
            </w:r>
          </w:p>
        </w:tc>
      </w:tr>
    </w:tbl>
    <w:p w14:paraId="4DD752C4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50"/>
        <w:gridCol w:w="5230"/>
      </w:tblGrid>
      <w:tr w:rsidR="007D7122" w14:paraId="014C507C" w14:textId="77777777" w:rsidTr="00973AD6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88F01FE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1.07 PERCEZIONE DI SE’ </w:t>
            </w:r>
          </w:p>
        </w:tc>
      </w:tr>
      <w:tr w:rsidR="007D7122" w14:paraId="054EF4E6" w14:textId="77777777" w:rsidTr="00973AD6">
        <w:trPr>
          <w:cantSplit/>
          <w:trHeight w:val="499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450A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Presenza di modificazioni corporee che hanno creato dei problemi?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33D7FFB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Ansia/paura/ preoccupazione sullo stato di salute o sulla gestione della nuova situazione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specificare:</w:t>
            </w:r>
          </w:p>
          <w:p w14:paraId="09637BFB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________________________________________________________________________________________</w:t>
            </w:r>
          </w:p>
          <w:p w14:paraId="4897FDB6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Cosa lo aiuta?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  <w:p w14:paraId="09ED0B6F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Cosa peggiora l’ansia/paura/preoccupazione_______________________________________________</w:t>
            </w:r>
          </w:p>
          <w:p w14:paraId="65DC4C68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sente in grado di affrontare il decorso anche in conseguenza della modificazione corporea o della malattia </w:t>
            </w:r>
          </w:p>
          <w:p w14:paraId="4F6C1CA1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0193271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D7122" w14:paraId="7C35C8C3" w14:textId="77777777" w:rsidTr="00973AD6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15CBB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3027BB78" w14:textId="77777777" w:rsidTr="00973AD6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63DD2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1.08 RUOLO – RELAZIONE</w:t>
            </w:r>
          </w:p>
        </w:tc>
      </w:tr>
      <w:tr w:rsidR="007D7122" w14:paraId="61A34803" w14:textId="77777777" w:rsidTr="00973AD6">
        <w:trPr>
          <w:cantSplit/>
          <w:trHeight w:val="8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FBB1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Stato civile: ……………………………….</w:t>
            </w:r>
          </w:p>
          <w:p w14:paraId="30C8582A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Attività lavorativa: </w:t>
            </w:r>
          </w:p>
          <w:p w14:paraId="10EB06C5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 xml:space="preserve">pensionato  </w:t>
            </w:r>
          </w:p>
          <w:p w14:paraId="236F804C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occupato</w:t>
            </w:r>
          </w:p>
          <w:p w14:paraId="07999717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disoccupato</w:t>
            </w:r>
          </w:p>
          <w:p w14:paraId="2A45F8AA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inabile a breve termine</w:t>
            </w:r>
          </w:p>
          <w:p w14:paraId="59616B2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inabile a lungo termine</w:t>
            </w:r>
          </w:p>
          <w:p w14:paraId="09585F0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E4281A9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Percezione di sentirsi solo: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7874FC5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Vive in famiglia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solo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 struttura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altro </w:t>
            </w:r>
          </w:p>
        </w:tc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A96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Sistemi di supporto</w:t>
            </w:r>
          </w:p>
          <w:p w14:paraId="70295C48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Famiglia…………………………………………………………………………………..</w:t>
            </w:r>
          </w:p>
          <w:p w14:paraId="7DC63921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Amici……………………………………………………………………………………….</w:t>
            </w:r>
          </w:p>
          <w:p w14:paraId="388A944F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Vicini ……………………………………………………………………………………...</w:t>
            </w:r>
          </w:p>
          <w:p w14:paraId="37687523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Volontariato …………………………………………………………………………...</w:t>
            </w:r>
          </w:p>
          <w:p w14:paraId="3D62A2C5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Badante </w:t>
            </w:r>
          </w:p>
          <w:p w14:paraId="0C0B3E5B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Gruppi di auto mutuo aiuto………………………………………</w:t>
            </w:r>
          </w:p>
          <w:p w14:paraId="2663D3EB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Servizi sociali</w:t>
            </w:r>
          </w:p>
          <w:p w14:paraId="5EC5B450" w14:textId="77777777" w:rsidR="007D7122" w:rsidRPr="002275A8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Nessuno</w:t>
            </w:r>
          </w:p>
        </w:tc>
      </w:tr>
      <w:tr w:rsidR="007D7122" w14:paraId="65F1AD98" w14:textId="77777777" w:rsidTr="00973AD6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8A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Preoccupaz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ioni dei famigliari relative al ri</w:t>
            </w: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covero:………………………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………………………………………………………………</w:t>
            </w: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</w:t>
            </w:r>
          </w:p>
          <w:p w14:paraId="58F5BA1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039D8FDE" w14:textId="77777777" w:rsidR="0048650C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 Antiqua" w:eastAsia="Book Antiqua" w:hAnsi="Book Antiqua" w:cs="Book Antiqua"/>
          <w:b/>
          <w:i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t xml:space="preserve">               </w:t>
      </w:r>
    </w:p>
    <w:p w14:paraId="4EA4DD7D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Book Antiqua" w:eastAsia="Book Antiqua" w:hAnsi="Book Antiqua" w:cs="Book Antiqua"/>
          <w:b/>
          <w:i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br w:type="page"/>
      </w:r>
    </w:p>
    <w:p w14:paraId="25D1D3D6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 Antiqua" w:eastAsia="Book Antiqua" w:hAnsi="Book Antiqua" w:cs="Book Antiqua"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lastRenderedPageBreak/>
        <w:t xml:space="preserve">         </w:t>
      </w: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70"/>
        <w:gridCol w:w="4510"/>
      </w:tblGrid>
      <w:tr w:rsidR="007D7122" w14:paraId="2A35CE53" w14:textId="77777777" w:rsidTr="00973AD6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B880E5" w14:textId="77777777" w:rsidR="007D7122" w:rsidRPr="0059600A" w:rsidRDefault="007D7122" w:rsidP="00973AD6">
            <w:pPr>
              <w:pStyle w:val="Paragrafoelenco"/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 S</w:t>
            </w:r>
            <w:r w:rsidRPr="0059600A"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ESSUALITA’ - RIPRODUZIONE </w:t>
            </w:r>
          </w:p>
        </w:tc>
      </w:tr>
      <w:tr w:rsidR="007D7122" w14:paraId="13EEA882" w14:textId="77777777" w:rsidTr="00973AD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906D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DONNA: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Menopausa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>Età fertile 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ata U.M …………………………………</w:t>
            </w:r>
          </w:p>
          <w:p w14:paraId="3FC7506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Ciclo Mestruale                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Durata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gg…………….</w:t>
            </w:r>
          </w:p>
          <w:p w14:paraId="5C643630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Regolare </w:t>
            </w:r>
          </w:p>
          <w:p w14:paraId="0B7FC72D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Irregolare</w:t>
            </w:r>
          </w:p>
          <w:p w14:paraId="4008C6DD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Dismenorrea</w:t>
            </w:r>
          </w:p>
          <w:p w14:paraId="2BC1EAFF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Amenorrea</w:t>
            </w:r>
          </w:p>
          <w:p w14:paraId="496102E4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flusso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scarso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abbondante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>normale</w:t>
            </w:r>
          </w:p>
          <w:p w14:paraId="29B8BEE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Gravidanze: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F80176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n° gravidanze ………n° aborti ………n° figli vivi ………….     </w:t>
            </w:r>
          </w:p>
          <w:p w14:paraId="600EBDC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Infertilità: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sa riferire </w:t>
            </w:r>
          </w:p>
          <w:p w14:paraId="30947D8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Auto- palpazione del seno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</w:t>
            </w:r>
          </w:p>
          <w:p w14:paraId="4BA14B6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Data Ultimo Pap test:……………</w:t>
            </w:r>
          </w:p>
          <w:p w14:paraId="05D6D609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esito negativo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esito positivo (specificare) ……….. </w:t>
            </w:r>
          </w:p>
          <w:p w14:paraId="1DDDD76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Contraccezione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………………………………………….</w:t>
            </w:r>
          </w:p>
          <w:p w14:paraId="629D9D3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Positività per patologie sessualmente trasmissibili: </w:t>
            </w:r>
          </w:p>
          <w:p w14:paraId="53A4A75C" w14:textId="77777777" w:rsidR="007D7122" w:rsidRDefault="007D7122" w:rsidP="00973AD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Si………………………………</w:t>
            </w:r>
          </w:p>
          <w:p w14:paraId="6EB55B98" w14:textId="77777777" w:rsidR="007D7122" w:rsidRDefault="007D7122" w:rsidP="00973AD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3E87DAFE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20"/>
              </w:rPr>
            </w:pPr>
            <w:r w:rsidRPr="00610949">
              <w:rPr>
                <w:rFonts w:ascii="Tahoma" w:eastAsia="Tahoma" w:hAnsi="Tahoma" w:cs="Tahoma"/>
                <w:color w:val="000000"/>
                <w:sz w:val="20"/>
              </w:rPr>
              <w:t>Preoccupazion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 sessuali legate alla malattia……………………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170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UOMO:</w:t>
            </w:r>
          </w:p>
          <w:p w14:paraId="1524DF0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28BE83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Infertilità: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non sa riferire</w:t>
            </w:r>
          </w:p>
          <w:p w14:paraId="0C58E22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8E78C1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n° figli:…………</w:t>
            </w:r>
          </w:p>
          <w:p w14:paraId="75F5229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83DFB5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Contraccezione: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>si ………………………………………….</w:t>
            </w:r>
          </w:p>
          <w:p w14:paraId="5CDF05E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2F240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Positività per patologie sessualmente trasmissibili: </w:t>
            </w:r>
          </w:p>
          <w:p w14:paraId="52A4BA3E" w14:textId="77777777" w:rsidR="007D7122" w:rsidRDefault="007D7122" w:rsidP="00973AD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Si………………………………</w:t>
            </w:r>
          </w:p>
          <w:p w14:paraId="1489D131" w14:textId="77777777" w:rsidR="007D7122" w:rsidRDefault="007D7122" w:rsidP="00973AD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062AF1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87279C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1AB59C0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Preoccupazioni sessuali legate alla malattia:</w:t>
            </w:r>
          </w:p>
          <w:p w14:paraId="442EC9B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…………………………………………………………….</w:t>
            </w:r>
          </w:p>
          <w:p w14:paraId="51FDA59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AC71E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5C34889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FC28A48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53FD62F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97"/>
        <w:gridCol w:w="2553"/>
        <w:gridCol w:w="5230"/>
      </w:tblGrid>
      <w:tr w:rsidR="007D7122" w14:paraId="59C17D57" w14:textId="77777777" w:rsidTr="00973AD6">
        <w:trPr>
          <w:cantSplit/>
          <w:trHeight w:val="131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D087D7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1.10 COPING – TOLLERANZA ALLO STRESS</w:t>
            </w:r>
          </w:p>
        </w:tc>
      </w:tr>
      <w:tr w:rsidR="007D7122" w14:paraId="4E08D13D" w14:textId="77777777" w:rsidTr="00973AD6">
        <w:trPr>
          <w:cantSplit/>
          <w:trHeight w:val="131"/>
        </w:trPr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2674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Preoccupazione legata alla malattia:           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94C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livello di ansia/paura</w:t>
            </w:r>
          </w:p>
        </w:tc>
      </w:tr>
      <w:tr w:rsidR="007D7122" w14:paraId="2E3183FE" w14:textId="77777777" w:rsidTr="00973AD6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F26B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accettazione </w:t>
            </w:r>
          </w:p>
          <w:p w14:paraId="6D13C3DE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rifiuto </w:t>
            </w:r>
          </w:p>
          <w:p w14:paraId="2A4E030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</w:tcBorders>
          </w:tcPr>
          <w:p w14:paraId="0DD7D6AD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ansia</w:t>
            </w:r>
          </w:p>
          <w:p w14:paraId="2C53733B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aggressività</w:t>
            </w:r>
          </w:p>
          <w:p w14:paraId="187863BF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agitazione</w:t>
            </w:r>
          </w:p>
          <w:p w14:paraId="5D974A89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depressione</w:t>
            </w:r>
          </w:p>
          <w:p w14:paraId="101353CC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pianto frequente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6D69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lieve </w:t>
            </w:r>
          </w:p>
          <w:p w14:paraId="36AC26BE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moderata </w:t>
            </w:r>
          </w:p>
          <w:p w14:paraId="05571973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grave </w:t>
            </w:r>
          </w:p>
          <w:p w14:paraId="7977FCC2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panico </w:t>
            </w:r>
          </w:p>
          <w:p w14:paraId="0B28903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06EBE1E4" w14:textId="77777777" w:rsidTr="00973AD6">
        <w:trPr>
          <w:trHeight w:val="272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845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>Situazioni nelle quali trova maggiore difficoltà ad adattarsi (patologie, farmaci, situazioni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) ……………………………………………….</w:t>
            </w:r>
          </w:p>
          <w:p w14:paraId="1B5EA1A6" w14:textId="77777777" w:rsidR="007D7122" w:rsidRPr="00D40EEC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Persone di riferimento in grado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 aiutare……………………………………………………………………………………………………………………</w:t>
            </w:r>
          </w:p>
          <w:p w14:paraId="186C1EF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>Perdite/cambiamenti importanti nell’ultimo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nno anche non strettamente correlate alla malattia ……………………………………………………………………………………………………………</w:t>
            </w:r>
          </w:p>
        </w:tc>
      </w:tr>
    </w:tbl>
    <w:p w14:paraId="22458F3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19505D4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2D0D7AB9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929C37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7D7122" w14:paraId="0A8DF06F" w14:textId="77777777" w:rsidTr="00973AD6">
        <w:trPr>
          <w:cantSplit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23D08F8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1.11    VALORI - CONVINZIONI</w:t>
            </w:r>
          </w:p>
        </w:tc>
      </w:tr>
      <w:tr w:rsidR="007D7122" w14:paraId="1BB4F8F5" w14:textId="77777777" w:rsidTr="00973AD6">
        <w:trPr>
          <w:cantSplit/>
          <w:trHeight w:val="447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79BE" w14:textId="77777777" w:rsidR="007D7122" w:rsidRPr="00D40EEC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Valori ritenuti importanti: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Famiglia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Salute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Carriera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Sport / Attività fisica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 Altro: …………………………………</w:t>
            </w:r>
          </w:p>
          <w:p w14:paraId="71440FF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Credente?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no 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si (se ritenuto utile specificare il credo religioso)…………………………………………………………… </w:t>
            </w:r>
          </w:p>
          <w:p w14:paraId="5B255B6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Cosa lo aiuta </w:t>
            </w:r>
            <w:r w:rsidRPr="00D40EEC">
              <w:rPr>
                <w:rFonts w:ascii="Tahoma" w:hAnsi="Tahoma" w:cs="Tahoma"/>
                <w:sz w:val="18"/>
                <w:szCs w:val="18"/>
              </w:rPr>
              <w:t>quando affronta difficoltà?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4331A70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Il supporto della famiglia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Gli amici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La fede religiosa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Il lavoro su se stesso (es. meditazione, </w:t>
            </w:r>
            <w:r>
              <w:rPr>
                <w:rFonts w:ascii="Tahoma" w:hAnsi="Tahoma" w:cs="Tahoma"/>
                <w:sz w:val="18"/>
                <w:szCs w:val="18"/>
              </w:rPr>
              <w:t>psico</w:t>
            </w:r>
            <w:r w:rsidRPr="00D40EEC">
              <w:rPr>
                <w:rFonts w:ascii="Tahoma" w:hAnsi="Tahoma" w:cs="Tahoma"/>
                <w:sz w:val="18"/>
                <w:szCs w:val="18"/>
              </w:rPr>
              <w:t>terapia)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2E1EB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 Altro:……………………………………</w:t>
            </w:r>
          </w:p>
          <w:p w14:paraId="1020B22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</w:p>
          <w:p w14:paraId="51604ED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Eventuali imposizioni date dal credo religioso (Alimentazione, trattamenti medici, uso di farmaci etc.) ………………………………</w:t>
            </w:r>
          </w:p>
          <w:p w14:paraId="76BDC7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</w:p>
          <w:p w14:paraId="6991DC15" w14:textId="77777777" w:rsidR="007D7122" w:rsidRPr="00D40EEC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08BF94F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p w14:paraId="38C37A6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FF0000"/>
          <w:sz w:val="24"/>
          <w:szCs w:val="24"/>
        </w:rPr>
      </w:pPr>
    </w:p>
    <w:p w14:paraId="3E3BF971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1DDD4217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Cs w:val="22"/>
        </w:rPr>
      </w:pPr>
      <w:r>
        <w:rPr>
          <w:b/>
          <w:color w:val="FF0000"/>
          <w:sz w:val="28"/>
          <w:szCs w:val="28"/>
        </w:rPr>
        <w:lastRenderedPageBreak/>
        <w:t>SCHEDE DI VALUTAZIONE:</w:t>
      </w:r>
    </w:p>
    <w:tbl>
      <w:tblPr>
        <w:tblW w:w="103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90"/>
        <w:gridCol w:w="2625"/>
        <w:gridCol w:w="1980"/>
        <w:gridCol w:w="2970"/>
      </w:tblGrid>
      <w:tr w:rsidR="007D7122" w14:paraId="5FBEA2C4" w14:textId="77777777" w:rsidTr="00973AD6">
        <w:trPr>
          <w:cantSplit/>
          <w:trHeight w:val="192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C3D1E4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1.06 DOLORE</w:t>
            </w:r>
          </w:p>
        </w:tc>
      </w:tr>
      <w:tr w:rsidR="007D7122" w14:paraId="0774A4F7" w14:textId="77777777" w:rsidTr="00973AD6">
        <w:trPr>
          <w:cantSplit/>
          <w:trHeight w:val="59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71C6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Dolore presente</w:t>
            </w: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: </w:t>
            </w:r>
          </w:p>
          <w:p w14:paraId="0789AE82" w14:textId="77777777" w:rsidR="007D7122" w:rsidRDefault="007D7122" w:rsidP="00973AD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</w:p>
          <w:p w14:paraId="47F853D8" w14:textId="77777777" w:rsidR="007D7122" w:rsidRDefault="007D7122" w:rsidP="00973AD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</w:t>
            </w: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insorto da gg……………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5C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6"/>
                <w:szCs w:val="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Sede ……………………………………………………………</w:t>
            </w:r>
          </w:p>
          <w:p w14:paraId="749D70C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34"/>
              <w:rPr>
                <w:rFonts w:ascii="Tahoma" w:eastAsia="Tahoma" w:hAnsi="Tahoma" w:cs="Tahoma"/>
                <w:color w:val="000000"/>
                <w:sz w:val="6"/>
                <w:szCs w:val="6"/>
              </w:rPr>
            </w:pPr>
          </w:p>
          <w:p w14:paraId="56FD557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Irradiazione …………………………………………………</w:t>
            </w: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A7B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  </w:t>
            </w:r>
          </w:p>
          <w:p w14:paraId="6CBF719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     </w:t>
            </w:r>
            <w:r>
              <w:rPr>
                <w:color w:val="000000"/>
                <w:szCs w:val="22"/>
              </w:rPr>
              <w:object w:dxaOrig="1680" w:dyaOrig="1960" w14:anchorId="4D012E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84pt;height:98.2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808898635" r:id="rId9"/>
              </w:object>
            </w:r>
            <w:r>
              <w:rPr>
                <w:color w:val="000000"/>
                <w:szCs w:val="22"/>
              </w:rPr>
              <w:t>Se</w:t>
            </w:r>
            <w:r>
              <w:rPr>
                <w:szCs w:val="22"/>
              </w:rPr>
              <w:t>de</w:t>
            </w:r>
          </w:p>
        </w:tc>
      </w:tr>
      <w:tr w:rsidR="007D7122" w14:paraId="0A59E52E" w14:textId="77777777" w:rsidTr="00973AD6">
        <w:trPr>
          <w:cantSplit/>
          <w:trHeight w:val="107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950C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Caratteristiche temporali:</w:t>
            </w:r>
          </w:p>
          <w:p w14:paraId="31CBB85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u w:val="single"/>
              </w:rPr>
              <w:t>-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Intensità continua:    </w:t>
            </w:r>
          </w:p>
          <w:p w14:paraId="6F6C5665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costante</w:t>
            </w:r>
          </w:p>
          <w:p w14:paraId="2A3B4AA4" w14:textId="77777777" w:rsidR="007D7122" w:rsidRPr="00323CED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variabile</w:t>
            </w:r>
          </w:p>
          <w:p w14:paraId="3FAB496C" w14:textId="77777777" w:rsidR="007D7122" w:rsidRPr="00323CED" w:rsidRDefault="007D7122" w:rsidP="00973AD6">
            <w:pPr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  <w:u w:val="single"/>
              </w:rPr>
              <w:t>-Intensità discontinua</w:t>
            </w:r>
          </w:p>
          <w:p w14:paraId="292C97E4" w14:textId="77777777" w:rsidR="007D7122" w:rsidRPr="00323CED" w:rsidRDefault="007D7122" w:rsidP="00973AD6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Saltuario</w:t>
            </w:r>
          </w:p>
          <w:p w14:paraId="2ECBCFA2" w14:textId="77777777" w:rsidR="007D7122" w:rsidRPr="00323CED" w:rsidRDefault="007D7122" w:rsidP="00973AD6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episodico</w:t>
            </w:r>
          </w:p>
          <w:p w14:paraId="5BE95078" w14:textId="77777777" w:rsidR="007D7122" w:rsidRDefault="007D7122" w:rsidP="00973AD6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  <w:u w:val="single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ritmico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C0E48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C268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frequenza o variazioni:</w:t>
            </w:r>
          </w:p>
          <w:p w14:paraId="242FAD57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mattutino</w:t>
            </w:r>
          </w:p>
          <w:p w14:paraId="5419AC56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pomeridiano</w:t>
            </w:r>
          </w:p>
          <w:p w14:paraId="77F52EE3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vespertino</w:t>
            </w:r>
          </w:p>
          <w:p w14:paraId="1414BDE4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notturno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9E61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7D7122" w14:paraId="44ED55B4" w14:textId="77777777" w:rsidTr="00973AD6">
        <w:trPr>
          <w:cantSplit/>
          <w:trHeight w:val="399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9C59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VALUTABILE CON SCALA NRS</w:t>
            </w:r>
            <w:r w:rsidRPr="004A4F13">
              <w:rPr>
                <w:rFonts w:ascii="Tahoma" w:eastAsia="Tahoma" w:hAnsi="Tahoma" w:cs="Tahoma"/>
                <w:color w:val="000000"/>
                <w:sz w:val="20"/>
              </w:rPr>
              <w:t xml:space="preserve"> (Numerical Rating Scale) * Intensità del dolore secondo il paziente</w:t>
            </w:r>
          </w:p>
          <w:p w14:paraId="32DE0E5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si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>no</w:t>
            </w:r>
          </w:p>
          <w:p w14:paraId="0BD818D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tbl>
            <w:tblPr>
              <w:tblW w:w="6913" w:type="dxa"/>
              <w:tblLayout w:type="fixed"/>
              <w:tblLook w:val="0000" w:firstRow="0" w:lastRow="0" w:firstColumn="0" w:lastColumn="0" w:noHBand="0" w:noVBand="0"/>
            </w:tblPr>
            <w:tblGrid>
              <w:gridCol w:w="597"/>
              <w:gridCol w:w="597"/>
              <w:gridCol w:w="597"/>
              <w:gridCol w:w="597"/>
              <w:gridCol w:w="595"/>
              <w:gridCol w:w="595"/>
              <w:gridCol w:w="595"/>
              <w:gridCol w:w="595"/>
              <w:gridCol w:w="595"/>
              <w:gridCol w:w="616"/>
              <w:gridCol w:w="934"/>
            </w:tblGrid>
            <w:tr w:rsidR="007D7122" w14:paraId="2E5B6649" w14:textId="77777777" w:rsidTr="00973AD6">
              <w:trPr>
                <w:trHeight w:val="34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3C9FCD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CB7D2D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8DEB02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7D8665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997BED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340585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C491AA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14F222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99F838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D4252D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A32F54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10</w:t>
                  </w:r>
                </w:p>
              </w:tc>
            </w:tr>
          </w:tbl>
          <w:p w14:paraId="036FBDE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70D560B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Descrizione data dal paziente sul tipo di dolore: ………………………………………………………………..........................................………..</w:t>
            </w:r>
          </w:p>
        </w:tc>
      </w:tr>
      <w:tr w:rsidR="007D7122" w14:paraId="2467FC8E" w14:textId="77777777" w:rsidTr="00973AD6">
        <w:trPr>
          <w:cantSplit/>
          <w:trHeight w:val="67"/>
        </w:trPr>
        <w:tc>
          <w:tcPr>
            <w:tcW w:w="10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BDD2" w14:textId="77777777" w:rsidR="007D7122" w:rsidRPr="00323CED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                                   </w:t>
            </w:r>
          </w:p>
        </w:tc>
      </w:tr>
      <w:tr w:rsidR="007D7122" w14:paraId="61B8F2B4" w14:textId="77777777" w:rsidTr="00973AD6">
        <w:trPr>
          <w:cantSplit/>
          <w:trHeight w:val="67"/>
        </w:trPr>
        <w:tc>
          <w:tcPr>
            <w:tcW w:w="10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903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Utilizzo di altra scala di valutazione (allegare scala utilizzata)</w:t>
            </w:r>
          </w:p>
        </w:tc>
      </w:tr>
      <w:tr w:rsidR="007D7122" w:rsidRPr="006159E4" w14:paraId="58A0CBA7" w14:textId="77777777" w:rsidTr="00973AD6">
        <w:trPr>
          <w:cantSplit/>
          <w:trHeight w:val="67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3DF1A" w14:textId="77777777" w:rsidR="007D7122" w:rsidRPr="000D675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NOPPAIN</w:t>
            </w:r>
          </w:p>
          <w:p w14:paraId="39D297A7" w14:textId="77777777" w:rsidR="007D7122" w:rsidRPr="000D675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PAINAD</w:t>
            </w:r>
          </w:p>
          <w:p w14:paraId="5F10A5C7" w14:textId="77777777" w:rsidR="007D7122" w:rsidRPr="000D675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WONG BAKER FACE</w:t>
            </w:r>
          </w:p>
          <w:p w14:paraId="1CB4A168" w14:textId="77777777" w:rsidR="007D7122" w:rsidRPr="000D675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Altro…………….</w:t>
            </w:r>
          </w:p>
        </w:tc>
      </w:tr>
    </w:tbl>
    <w:p w14:paraId="2BB19A57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p w14:paraId="577AB8D2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br w:type="page"/>
      </w:r>
    </w:p>
    <w:p w14:paraId="1A11397E" w14:textId="77777777" w:rsidR="0048650C" w:rsidRPr="000D6754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tbl>
      <w:tblPr>
        <w:tblW w:w="103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05"/>
        <w:gridCol w:w="960"/>
      </w:tblGrid>
      <w:tr w:rsidR="007D7122" w14:paraId="5B6AC95E" w14:textId="77777777" w:rsidTr="00973AD6">
        <w:trPr>
          <w:cantSplit/>
          <w:trHeight w:val="230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D74B2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1.04 INDICE DI BARTHEL</w:t>
            </w:r>
          </w:p>
        </w:tc>
      </w:tr>
      <w:tr w:rsidR="007D7122" w14:paraId="0BB77149" w14:textId="77777777" w:rsidTr="00973AD6">
        <w:trPr>
          <w:trHeight w:val="220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BC0FD0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ALIMENTAZIONE</w:t>
            </w:r>
          </w:p>
        </w:tc>
      </w:tr>
      <w:tr w:rsidR="007D7122" w14:paraId="3E664A59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1C561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 in grado di alimentarsi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D52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57612BB4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1FBB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ha bisogno di assistenza (nel tagliare la carne, etc) oppure necessita di una dieta modificata (dieta semisolida- liquida) o alimentazione artificiale (PEG, etc…)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3C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7399B601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68B08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alimentarsi</w:t>
            </w:r>
            <w:r w:rsidRPr="004A4F1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884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D7122" w14:paraId="6B33C513" w14:textId="77777777" w:rsidTr="00973AD6">
        <w:trPr>
          <w:trHeight w:val="77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E841DE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CAPACITA’ DI FARSI IL BAGNO O LA DOCCIA</w:t>
            </w:r>
          </w:p>
        </w:tc>
      </w:tr>
      <w:tr w:rsidR="007D7122" w14:paraId="5121F0C2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C6B9B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 in grado di lavarsi autonomamente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DCF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098E1581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E141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lavarsi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EF5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45D1903B" w14:textId="77777777" w:rsidTr="00973AD6">
        <w:trPr>
          <w:trHeight w:val="28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DB9AE2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CURA DELL’ASPETTO ESTERIORE</w:t>
            </w:r>
          </w:p>
        </w:tc>
      </w:tr>
      <w:tr w:rsidR="007D7122" w14:paraId="2FCB3309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7049C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ha bisogno di assistenza nella cura personale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965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1B21C077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1AE0C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lavarsi la faccia, pettinarsi, lavarsi i denti, radersi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CA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76671125" w14:textId="77777777" w:rsidTr="00973AD6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E14D80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CAPACITA’ DI VESTIRSI</w:t>
            </w:r>
            <w:r w:rsidRPr="004A4F13">
              <w:rPr>
                <w:rFonts w:ascii="Arimo" w:eastAsia="Arimo" w:hAnsi="Arimo" w:cs="Arimo"/>
                <w:b/>
                <w:smallCaps/>
                <w:color w:val="1F3864"/>
                <w:sz w:val="18"/>
                <w:szCs w:val="18"/>
              </w:rPr>
              <w:t xml:space="preserve"> </w:t>
            </w:r>
          </w:p>
        </w:tc>
      </w:tr>
      <w:tr w:rsidR="007D7122" w14:paraId="626708CF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9BD2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vestirsi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DBE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6E46519B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9D4D4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ha bisogno di assistenza, ma è in grado di vestirsi parzialmente in autonomia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84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63A0A80C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5941B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vestirsi autonomamente (bottoni, cerniere lampo, lacci, etc…)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9FC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4A2DE114" w14:textId="77777777" w:rsidTr="00973AD6">
        <w:trPr>
          <w:trHeight w:val="108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5BB4A5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TRANSITO INTESTINALE</w:t>
            </w:r>
          </w:p>
        </w:tc>
      </w:tr>
      <w:tr w:rsidR="007D7122" w14:paraId="652C6511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08C8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6C0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30FB4C0D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E282C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occasionalmente non 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08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476C5D7C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16CFC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C65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193E3F09" w14:textId="77777777" w:rsidTr="00973AD6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34B4261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VESCICA  </w:t>
            </w:r>
          </w:p>
        </w:tc>
      </w:tr>
      <w:tr w:rsidR="007D7122" w14:paraId="0A0F0BAF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4EDCD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876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4E6D6156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FFD0E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occasionalmente non 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030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11F916E6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BFDD4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82D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6876DD29" w14:textId="77777777" w:rsidTr="00973AD6">
        <w:trPr>
          <w:trHeight w:val="88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F0303A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UTILIZZO DEL WC </w:t>
            </w:r>
          </w:p>
        </w:tc>
      </w:tr>
      <w:tr w:rsidR="007D7122" w14:paraId="7138C9A6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F61A9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non in grado di utilizzare il wc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5C3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21772572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CE881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grado di utilizzare il wc con assistenza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78C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601F31FB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4392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grado di utilizzare il wc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F2C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0C29E427" w14:textId="77777777" w:rsidTr="00973AD6">
        <w:trPr>
          <w:trHeight w:val="28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CD5B07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TRASFERIMENTI </w:t>
            </w: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(dalla posizione seduta sul letto alla sedia e viceversa)</w:t>
            </w:r>
          </w:p>
        </w:tc>
      </w:tr>
      <w:tr w:rsidR="007D7122" w14:paraId="3BE987E1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26005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effettuare i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6DF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7290FB4A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E92D7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stare seduto, ma necessita di massima assistenza nei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FC4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378F5FED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53022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stare seduto, ma necessita di minima assistenza (verbale o fisico)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51B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7DE11A85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D267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effettuare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81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D7122" w14:paraId="44385897" w14:textId="77777777" w:rsidTr="00973AD6">
        <w:trPr>
          <w:trHeight w:val="186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C358F4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MOBILITA’ SU SUPERFICI PIANE</w:t>
            </w:r>
          </w:p>
        </w:tc>
      </w:tr>
      <w:tr w:rsidR="007D7122" w14:paraId="743EE53C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B6B6D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è in grado di spostarsi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14E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5C8F61BD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D2569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spostarsi su sedia a rotelle, anche su percorsi non rettilinei,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F54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7BF3DB59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5768A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deambulare per più di 50 metri con l’assistenza (verbale o fisica) di una persona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4EA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0FC363FD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2CE75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deambulare (anche con ausili)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325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D7122" w14:paraId="00A5051A" w14:textId="77777777" w:rsidTr="00973AD6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DFAAB7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SCALE </w:t>
            </w:r>
          </w:p>
        </w:tc>
      </w:tr>
      <w:tr w:rsidR="007D7122" w14:paraId="6DAB07F2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16905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si salire e scendere le scale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D5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25FCD44A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CB72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salire e di scendere le scale con assistenza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AD0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7792F115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8E030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salire e scendere le scale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925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D7122" w14:paraId="729A2765" w14:textId="77777777" w:rsidTr="00973AD6">
        <w:trPr>
          <w:trHeight w:val="583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7B3A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2F405C8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Totale</w:t>
            </w:r>
          </w:p>
          <w:p w14:paraId="668E83A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5D67C7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L’indice dovrebbe essere usato per registrare quello che un pz fa realmente NON quello che potrebbe fare</w:t>
            </w:r>
          </w:p>
          <w:p w14:paraId="0E62FA10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Lo scopo principale è stabilire il grado di indipendenza da qualsiasi aiuto, fisico o verbale</w:t>
            </w:r>
          </w:p>
          <w:p w14:paraId="061FF735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La necessità di supervisionare rende il pz NON indipendente</w:t>
            </w:r>
          </w:p>
          <w:p w14:paraId="135B52FF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La prestazione del pz dovrebbe essere stabilita usando i migliori dati disponibili. Le fonti abituali saranno domande dirette al pz, parenti, caregiver, importante però anche l’osservazione diretta</w:t>
            </w:r>
          </w:p>
          <w:p w14:paraId="318BB098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I pz in stato di incoscienza ricevono un punteggio di 0 in tutte le voci, anche se non ancora incontinenti</w:t>
            </w:r>
          </w:p>
          <w:p w14:paraId="57027449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Le categorie intermedie implicano la partecipazione ad oltre il 50% dello sforzo</w:t>
            </w:r>
          </w:p>
          <w:p w14:paraId="1433EFC9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L’uso di ausili per essere indipendenti è permesso</w:t>
            </w:r>
          </w:p>
          <w:p w14:paraId="2782AEA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727B08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B7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6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10E7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EE6522B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04EAF47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44B25A71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094484A2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24A0FDB1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4F3123A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2B327C6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4ADBBCC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6AE723EB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93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104"/>
        <w:gridCol w:w="1925"/>
        <w:gridCol w:w="1962"/>
        <w:gridCol w:w="1351"/>
        <w:gridCol w:w="1303"/>
      </w:tblGrid>
      <w:tr w:rsidR="007D7122" w14:paraId="52706E30" w14:textId="77777777" w:rsidTr="00973AD6">
        <w:trPr>
          <w:trHeight w:val="484"/>
        </w:trPr>
        <w:tc>
          <w:tcPr>
            <w:tcW w:w="9939" w:type="dxa"/>
            <w:gridSpan w:val="6"/>
            <w:shd w:val="clear" w:color="auto" w:fill="CCFFCC"/>
          </w:tcPr>
          <w:p w14:paraId="4059DC9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lastRenderedPageBreak/>
              <w:t>1.04 SCALA DI BRADEN</w:t>
            </w:r>
          </w:p>
        </w:tc>
      </w:tr>
      <w:tr w:rsidR="007D7122" w14:paraId="79F91451" w14:textId="77777777" w:rsidTr="00973AD6">
        <w:trPr>
          <w:trHeight w:val="1337"/>
        </w:trPr>
        <w:tc>
          <w:tcPr>
            <w:tcW w:w="1294" w:type="dxa"/>
            <w:vAlign w:val="center"/>
          </w:tcPr>
          <w:p w14:paraId="3E3FFF6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2104" w:type="dxa"/>
            <w:vAlign w:val="center"/>
          </w:tcPr>
          <w:p w14:paraId="3835F5B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25" w:type="dxa"/>
            <w:vAlign w:val="center"/>
          </w:tcPr>
          <w:p w14:paraId="091FA15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2" w:type="dxa"/>
            <w:vAlign w:val="center"/>
          </w:tcPr>
          <w:p w14:paraId="1D7DE4E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vAlign w:val="center"/>
          </w:tcPr>
          <w:p w14:paraId="01C3E27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3" w:type="dxa"/>
            <w:vAlign w:val="center"/>
          </w:tcPr>
          <w:p w14:paraId="52D2BF1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VALUTAZIONE</w:t>
            </w:r>
          </w:p>
        </w:tc>
      </w:tr>
      <w:tr w:rsidR="007D7122" w14:paraId="07866BFC" w14:textId="77777777" w:rsidTr="00973AD6">
        <w:trPr>
          <w:trHeight w:val="1521"/>
        </w:trPr>
        <w:tc>
          <w:tcPr>
            <w:tcW w:w="1294" w:type="dxa"/>
          </w:tcPr>
          <w:p w14:paraId="638D652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Percezione sensoriale</w:t>
            </w:r>
          </w:p>
          <w:p w14:paraId="426E819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Abilità a rispondere</w:t>
            </w:r>
          </w:p>
          <w:p w14:paraId="246DE0A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in modo corretto</w:t>
            </w:r>
          </w:p>
          <w:p w14:paraId="264F86D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alla sensazione di</w:t>
            </w:r>
          </w:p>
          <w:p w14:paraId="53F48D5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disagio correlata alla</w:t>
            </w:r>
          </w:p>
          <w:p w14:paraId="67E02FE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pressione</w:t>
            </w:r>
          </w:p>
        </w:tc>
        <w:tc>
          <w:tcPr>
            <w:tcW w:w="2104" w:type="dxa"/>
          </w:tcPr>
          <w:p w14:paraId="1E99B7B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Completamente limitata</w:t>
            </w:r>
          </w:p>
          <w:p w14:paraId="0A28927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Non vi è risposta (non geme, non si contrae o non afferra) allo stimolo doloroso, a causa del diminuito livello di coscienza ed alla sedazione</w:t>
            </w:r>
          </w:p>
          <w:p w14:paraId="5187833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56C0F63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Limitata capacità di percepire il dolore in molte zone del corpo </w:t>
            </w:r>
          </w:p>
        </w:tc>
        <w:tc>
          <w:tcPr>
            <w:tcW w:w="1925" w:type="dxa"/>
          </w:tcPr>
          <w:p w14:paraId="43B1BE9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Molto limitata</w:t>
            </w:r>
          </w:p>
          <w:p w14:paraId="14EAA7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Risponde solo agli stimoli dolorosi. Non può comunicare il proprio disagio se non gemendo o agitandosi. </w:t>
            </w:r>
          </w:p>
          <w:p w14:paraId="091BC21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08F198F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Ha impedimento al sensorio che limita la percezione del dolore almeno per metà del corpo</w:t>
            </w:r>
          </w:p>
        </w:tc>
        <w:tc>
          <w:tcPr>
            <w:tcW w:w="1962" w:type="dxa"/>
          </w:tcPr>
          <w:p w14:paraId="37850BF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Leggermente limitata</w:t>
            </w:r>
          </w:p>
          <w:p w14:paraId="06283E2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Risponde agli ordini verbali, ma non può sempre comunicare il suo disagio o bisogno di cambiare posizione</w:t>
            </w:r>
          </w:p>
          <w:p w14:paraId="50E5F01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203918A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Ha impedimento al sensorio che limita la percezione del dolore  o del disagio in 1 o 2 estremità</w:t>
            </w:r>
          </w:p>
        </w:tc>
        <w:tc>
          <w:tcPr>
            <w:tcW w:w="1351" w:type="dxa"/>
          </w:tcPr>
          <w:p w14:paraId="49734DC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Nessuna limitazione</w:t>
            </w:r>
          </w:p>
          <w:p w14:paraId="677CA5D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Risponde agli ordini verbali. Non ha deficit sensoriale che limiti la capacità di sentire o di esprimere il dolore ed il disagio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14:paraId="33F2DF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0E577122" w14:textId="77777777" w:rsidTr="00973AD6">
        <w:trPr>
          <w:trHeight w:val="1118"/>
        </w:trPr>
        <w:tc>
          <w:tcPr>
            <w:tcW w:w="1294" w:type="dxa"/>
          </w:tcPr>
          <w:p w14:paraId="4AE95BF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Umidità</w:t>
            </w:r>
          </w:p>
          <w:p w14:paraId="75790BA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Grado di</w:t>
            </w:r>
          </w:p>
          <w:p w14:paraId="3FC032F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esposizione della</w:t>
            </w:r>
          </w:p>
          <w:p w14:paraId="4B6F59B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pelle all’umidità </w:t>
            </w:r>
          </w:p>
        </w:tc>
        <w:tc>
          <w:tcPr>
            <w:tcW w:w="2104" w:type="dxa"/>
          </w:tcPr>
          <w:p w14:paraId="09D269C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Costantemente umido</w:t>
            </w:r>
          </w:p>
          <w:p w14:paraId="682FA6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mantenuta costantemente  umida da traspirazione, dall’urina ecc.</w:t>
            </w:r>
          </w:p>
          <w:p w14:paraId="07069B0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Ogni volta che il paziente si muove o si gira, lo si trova sempre umido</w:t>
            </w:r>
          </w:p>
        </w:tc>
        <w:tc>
          <w:tcPr>
            <w:tcW w:w="1925" w:type="dxa"/>
          </w:tcPr>
          <w:p w14:paraId="237672D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Spesso umido</w:t>
            </w:r>
          </w:p>
          <w:p w14:paraId="121FD83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spesso, ma non sempre, umida. La biancheria deve essere cambiata almeno una volta per turno</w:t>
            </w:r>
          </w:p>
        </w:tc>
        <w:tc>
          <w:tcPr>
            <w:tcW w:w="1962" w:type="dxa"/>
          </w:tcPr>
          <w:p w14:paraId="6AB6FF2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Occasionalmente umido</w:t>
            </w:r>
          </w:p>
          <w:p w14:paraId="0967BCC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occasionalmente umida; richiede un cambio di biancheria extra circa una volta al giorno</w:t>
            </w:r>
          </w:p>
        </w:tc>
        <w:tc>
          <w:tcPr>
            <w:tcW w:w="1351" w:type="dxa"/>
          </w:tcPr>
          <w:p w14:paraId="6BC22C4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Raramente umido </w:t>
            </w:r>
          </w:p>
          <w:p w14:paraId="1329A80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 è abitualmente asciutta,; la biancheria va cambiata ad intervalli di routine</w:t>
            </w:r>
          </w:p>
        </w:tc>
        <w:tc>
          <w:tcPr>
            <w:tcW w:w="1303" w:type="dxa"/>
          </w:tcPr>
          <w:p w14:paraId="401F5D9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20F8E16" w14:textId="77777777" w:rsidTr="00973AD6">
        <w:trPr>
          <w:trHeight w:val="1403"/>
        </w:trPr>
        <w:tc>
          <w:tcPr>
            <w:tcW w:w="1294" w:type="dxa"/>
          </w:tcPr>
          <w:p w14:paraId="4B9BED0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Attività</w:t>
            </w:r>
          </w:p>
          <w:p w14:paraId="37E22BC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Grado di attività fisica</w:t>
            </w:r>
          </w:p>
          <w:p w14:paraId="7AB5FDC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2104" w:type="dxa"/>
          </w:tcPr>
          <w:p w14:paraId="32D6AE7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Completamente allettato </w:t>
            </w:r>
          </w:p>
          <w:p w14:paraId="70F0C58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Costretto a letto</w:t>
            </w:r>
          </w:p>
        </w:tc>
        <w:tc>
          <w:tcPr>
            <w:tcW w:w="1925" w:type="dxa"/>
          </w:tcPr>
          <w:p w14:paraId="5FD7B1C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In poltrona</w:t>
            </w:r>
          </w:p>
          <w:p w14:paraId="70CAF29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Capacità di camminare severamente limitata o inesistente. Non mantiene la posizione eretta e/o deve essere assistito in sedia/poltrona o sedia a rotelle</w:t>
            </w:r>
          </w:p>
        </w:tc>
        <w:tc>
          <w:tcPr>
            <w:tcW w:w="1962" w:type="dxa"/>
          </w:tcPr>
          <w:p w14:paraId="34C9242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3. Cammina occasionalmente </w:t>
            </w:r>
          </w:p>
          <w:p w14:paraId="237DE1D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Cammina occasionalmente durante il giorno, ma per brevi distanze con o senza aiuto. Passa la maggior parte del tempo a letto o sulla poltrona</w:t>
            </w:r>
          </w:p>
        </w:tc>
        <w:tc>
          <w:tcPr>
            <w:tcW w:w="1351" w:type="dxa"/>
          </w:tcPr>
          <w:p w14:paraId="2F4DA28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Cammina  frequentemente</w:t>
            </w:r>
          </w:p>
          <w:p w14:paraId="5060584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Cammina fuori della camera almeno due volte al giorno e nella camera almeno una volta ogni due ore (al di fuori delle ore di riposo)</w:t>
            </w:r>
          </w:p>
        </w:tc>
        <w:tc>
          <w:tcPr>
            <w:tcW w:w="1303" w:type="dxa"/>
          </w:tcPr>
          <w:p w14:paraId="1B2769B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CA0A8CE" w14:textId="77777777" w:rsidTr="00973AD6">
        <w:trPr>
          <w:trHeight w:val="1220"/>
        </w:trPr>
        <w:tc>
          <w:tcPr>
            <w:tcW w:w="1294" w:type="dxa"/>
          </w:tcPr>
          <w:p w14:paraId="39CABE7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Mobilità</w:t>
            </w:r>
          </w:p>
          <w:p w14:paraId="31F9478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Capacità di</w:t>
            </w:r>
          </w:p>
          <w:p w14:paraId="4339C24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cambiare e di</w:t>
            </w:r>
          </w:p>
          <w:p w14:paraId="19DF45D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controllare le</w:t>
            </w:r>
          </w:p>
          <w:p w14:paraId="2587CC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posizioni del corpo</w:t>
            </w:r>
          </w:p>
        </w:tc>
        <w:tc>
          <w:tcPr>
            <w:tcW w:w="2104" w:type="dxa"/>
          </w:tcPr>
          <w:p w14:paraId="65BD6AE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Completamente immobile</w:t>
            </w:r>
          </w:p>
          <w:p w14:paraId="2EBBB57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Non può fare alcun cambiamento di posizione senza assistenza</w:t>
            </w:r>
          </w:p>
        </w:tc>
        <w:tc>
          <w:tcPr>
            <w:tcW w:w="1925" w:type="dxa"/>
          </w:tcPr>
          <w:p w14:paraId="722CF52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2. Molto limitato </w:t>
            </w:r>
          </w:p>
          <w:p w14:paraId="41C7084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 occasionalmente posizione del corpo o delle estremità, ma è incapace di fare frequenti o significativi cambiamenti di posizione autonomamente</w:t>
            </w:r>
          </w:p>
        </w:tc>
        <w:tc>
          <w:tcPr>
            <w:tcW w:w="1962" w:type="dxa"/>
          </w:tcPr>
          <w:p w14:paraId="0B96787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Parzialmente limitata</w:t>
            </w:r>
          </w:p>
          <w:p w14:paraId="26986F2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 frequentemente la posizione con minimi spostamenti del corpo</w:t>
            </w:r>
          </w:p>
        </w:tc>
        <w:tc>
          <w:tcPr>
            <w:tcW w:w="1351" w:type="dxa"/>
          </w:tcPr>
          <w:p w14:paraId="40ED2A0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Senza limitazioni</w:t>
            </w:r>
          </w:p>
          <w:p w14:paraId="6571EF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Si sposta frequentemente e senza assistenza</w:t>
            </w:r>
          </w:p>
        </w:tc>
        <w:tc>
          <w:tcPr>
            <w:tcW w:w="1303" w:type="dxa"/>
          </w:tcPr>
          <w:p w14:paraId="5EFE4B6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18BD406" w14:textId="77777777" w:rsidTr="00973AD6">
        <w:trPr>
          <w:trHeight w:val="1940"/>
        </w:trPr>
        <w:tc>
          <w:tcPr>
            <w:tcW w:w="1294" w:type="dxa"/>
          </w:tcPr>
          <w:p w14:paraId="1A78CB9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Nutrizione</w:t>
            </w:r>
          </w:p>
          <w:p w14:paraId="27282BA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Assunzione usuale di cibo</w:t>
            </w:r>
          </w:p>
        </w:tc>
        <w:tc>
          <w:tcPr>
            <w:tcW w:w="2104" w:type="dxa"/>
          </w:tcPr>
          <w:p w14:paraId="4B1EF1B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Molto povera </w:t>
            </w:r>
          </w:p>
          <w:p w14:paraId="7D2CE49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Non mangia mai un pasto completo. Raramente mangia più di 1/3 di qualsiasi cibo offerto. Mangia 2 porzioni o meno di proteine al giorno (carne o latticini). Assume pochi liquidi e nessun integratore </w:t>
            </w:r>
          </w:p>
          <w:p w14:paraId="3E4A0AC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398D899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è a digiuno e/o mantenuto  solamente con fleboclisi o bevande per più di 5 giorni</w:t>
            </w:r>
          </w:p>
        </w:tc>
        <w:tc>
          <w:tcPr>
            <w:tcW w:w="1925" w:type="dxa"/>
          </w:tcPr>
          <w:p w14:paraId="05E3DF9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Probabilmente inadeguata</w:t>
            </w:r>
          </w:p>
          <w:p w14:paraId="1204674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Raramente mangia un pasto completo e generalmente mangia la metà del cibo offerto. Le proteine assunte includono solo 3 porzioni di carne o latticini al giorno, occasionalmente prende integratori </w:t>
            </w:r>
          </w:p>
          <w:p w14:paraId="4DFA47E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15A595E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Riceve meno della quantità ottimale di dieta liquida o enterale </w:t>
            </w:r>
          </w:p>
        </w:tc>
        <w:tc>
          <w:tcPr>
            <w:tcW w:w="1962" w:type="dxa"/>
          </w:tcPr>
          <w:p w14:paraId="0C758E9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3. Adeguata </w:t>
            </w:r>
          </w:p>
          <w:p w14:paraId="14EC53D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Mangia più della metà dei pasti, 4 porzioni di proteine al giorno (carne o latticini). Occasionalmente può rifiutare un pasto ma usualmente assume  integratori quando offerti</w:t>
            </w:r>
          </w:p>
          <w:p w14:paraId="4958DA7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70C1B0A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si alimenta con nutrizione enterale o parenterale, probabilmente assumendo il quantitativo nutrizionale necessario </w:t>
            </w:r>
          </w:p>
        </w:tc>
        <w:tc>
          <w:tcPr>
            <w:tcW w:w="1351" w:type="dxa"/>
          </w:tcPr>
          <w:p w14:paraId="51A354C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Eccellente </w:t>
            </w:r>
          </w:p>
          <w:p w14:paraId="01F758A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Mangia la maggior parte del cibo. Non rifiuta mai un pasto, tipicamente mangia un totale di 4 o più pasti di carne o latticini , talvolta mangia tra i pasti. Non necessita di integratori.</w:t>
            </w:r>
          </w:p>
        </w:tc>
        <w:tc>
          <w:tcPr>
            <w:tcW w:w="1303" w:type="dxa"/>
          </w:tcPr>
          <w:p w14:paraId="09104DF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4A050A6" w14:textId="77777777" w:rsidTr="00973AD6">
        <w:trPr>
          <w:trHeight w:val="1600"/>
        </w:trPr>
        <w:tc>
          <w:tcPr>
            <w:tcW w:w="1294" w:type="dxa"/>
          </w:tcPr>
          <w:p w14:paraId="7C51CC1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Frizione e scivolamento</w:t>
            </w:r>
          </w:p>
        </w:tc>
        <w:tc>
          <w:tcPr>
            <w:tcW w:w="2104" w:type="dxa"/>
          </w:tcPr>
          <w:p w14:paraId="690FDB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Problema </w:t>
            </w:r>
          </w:p>
          <w:p w14:paraId="2064F0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Richiede da moderata a massima assistenza nei movimenti. La mobilizzazione senza attrito sulle lenzuola è impossibile. Frequentemente scivola dal letto o dalla sedia. Richiede frequenti riposizionamenti con la massima assistenza. Sono presenti spasticità, contratture o agitazione che causano costantemente attrito contro il piano del letto o della poltrona.</w:t>
            </w:r>
          </w:p>
        </w:tc>
        <w:tc>
          <w:tcPr>
            <w:tcW w:w="1925" w:type="dxa"/>
          </w:tcPr>
          <w:p w14:paraId="5B7C9B9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Problema potenziale</w:t>
            </w:r>
          </w:p>
          <w:p w14:paraId="566A506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Si muove poco o richiede una minima assistenza. Durante lo spostamento, probabilmente la pelle sfrega contro le lenzuola o con il piano della poltrona. Mantiene una buona posizione a letto o in sedia per la maggior parte del tempo ma occasionalmente può slittare. </w:t>
            </w:r>
          </w:p>
        </w:tc>
        <w:tc>
          <w:tcPr>
            <w:tcW w:w="1962" w:type="dxa"/>
          </w:tcPr>
          <w:p w14:paraId="479BDAC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Senza problemi apparenti</w:t>
            </w:r>
          </w:p>
          <w:p w14:paraId="41260B0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Si sposta in modo autonomo nel letto e sulla sedia e ha sufficiente forza muscolare per sollevarsi completamente durante i movimenti. Mantiene una corretta posizione a letto o in sedia</w:t>
            </w:r>
          </w:p>
        </w:tc>
        <w:tc>
          <w:tcPr>
            <w:tcW w:w="1351" w:type="dxa"/>
          </w:tcPr>
          <w:p w14:paraId="6B8288A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</w:tcPr>
          <w:p w14:paraId="09C1387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5651611" w14:textId="77777777" w:rsidTr="00973AD6">
        <w:trPr>
          <w:trHeight w:val="360"/>
        </w:trPr>
        <w:tc>
          <w:tcPr>
            <w:tcW w:w="8636" w:type="dxa"/>
            <w:gridSpan w:val="5"/>
            <w:vAlign w:val="center"/>
          </w:tcPr>
          <w:p w14:paraId="2542D03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PUNTEGGIO TOTALE:</w:t>
            </w:r>
          </w:p>
        </w:tc>
        <w:tc>
          <w:tcPr>
            <w:tcW w:w="1303" w:type="dxa"/>
          </w:tcPr>
          <w:p w14:paraId="0F3A94A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1B2570AF" w14:textId="77777777" w:rsidTr="00973AD6">
        <w:trPr>
          <w:trHeight w:val="360"/>
        </w:trPr>
        <w:tc>
          <w:tcPr>
            <w:tcW w:w="8636" w:type="dxa"/>
            <w:gridSpan w:val="5"/>
            <w:vAlign w:val="center"/>
          </w:tcPr>
          <w:p w14:paraId="220C76C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4A7F32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NR. DI LESIONI DA PRESSIONE PRESENTI AL MOMENTO DELLA VALUTAZIONE:</w:t>
            </w:r>
          </w:p>
        </w:tc>
        <w:tc>
          <w:tcPr>
            <w:tcW w:w="1303" w:type="dxa"/>
          </w:tcPr>
          <w:p w14:paraId="53345EC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615F398E" w14:textId="77777777" w:rsidTr="00973AD6">
        <w:trPr>
          <w:trHeight w:val="360"/>
        </w:trPr>
        <w:tc>
          <w:tcPr>
            <w:tcW w:w="8636" w:type="dxa"/>
            <w:gridSpan w:val="5"/>
            <w:vAlign w:val="center"/>
          </w:tcPr>
          <w:p w14:paraId="0660A26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</w:p>
          <w:p w14:paraId="4441E43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Legenda</w:t>
            </w:r>
          </w:p>
          <w:p w14:paraId="2EDCD35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&gt;19 = assenza di rischio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18-15= basso rischio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,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14-13= rischio medio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&lt; 12= rischio elevato</w:t>
            </w:r>
          </w:p>
          <w:p w14:paraId="68A3B3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6B207C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</w:tcPr>
          <w:p w14:paraId="5855746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</w:tbl>
    <w:p w14:paraId="1D2FE7E3" w14:textId="77777777" w:rsidR="007D7122" w:rsidRDefault="007D7122" w:rsidP="007D7122">
      <w:pPr>
        <w:tabs>
          <w:tab w:val="left" w:pos="3135"/>
        </w:tabs>
        <w:ind w:leftChars="0" w:left="0" w:firstLineChars="0" w:firstLine="0"/>
        <w:rPr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56"/>
      </w:tblGrid>
      <w:tr w:rsidR="007D7122" w14:paraId="0C1BC1FC" w14:textId="77777777" w:rsidTr="00973AD6">
        <w:tc>
          <w:tcPr>
            <w:tcW w:w="9656" w:type="dxa"/>
            <w:shd w:val="clear" w:color="auto" w:fill="FFFF00"/>
          </w:tcPr>
          <w:p w14:paraId="51DFA723" w14:textId="77777777" w:rsidR="007D7122" w:rsidRPr="007D7122" w:rsidRDefault="007D7122" w:rsidP="00973AD6">
            <w:pPr>
              <w:tabs>
                <w:tab w:val="left" w:pos="3135"/>
              </w:tabs>
              <w:ind w:leftChars="0" w:left="0" w:firstLineChars="0" w:firstLine="0"/>
              <w:rPr>
                <w:rFonts w:ascii="Tahoma" w:hAnsi="Tahoma" w:cs="Tahoma"/>
                <w:szCs w:val="22"/>
              </w:rPr>
            </w:pPr>
            <w:r w:rsidRPr="00610949">
              <w:rPr>
                <w:rFonts w:ascii="Tahoma" w:hAnsi="Tahoma" w:cs="Tahoma"/>
                <w:b/>
                <w:szCs w:val="22"/>
                <w:highlight w:val="yellow"/>
              </w:rPr>
              <w:t>Firma studente</w:t>
            </w:r>
            <w:r w:rsidRPr="00610949">
              <w:rPr>
                <w:rFonts w:ascii="Tahoma" w:hAnsi="Tahoma" w:cs="Tahoma"/>
                <w:szCs w:val="22"/>
                <w:highlight w:val="yellow"/>
              </w:rPr>
              <w:t>…………………………………………</w:t>
            </w:r>
          </w:p>
        </w:tc>
      </w:tr>
      <w:tr w:rsidR="000D6754" w14:paraId="782C3DA9" w14:textId="77777777" w:rsidTr="00973AD6">
        <w:tc>
          <w:tcPr>
            <w:tcW w:w="9656" w:type="dxa"/>
            <w:shd w:val="clear" w:color="auto" w:fill="FFFF00"/>
          </w:tcPr>
          <w:p w14:paraId="1FED92FA" w14:textId="77777777" w:rsidR="000D6754" w:rsidRPr="00610949" w:rsidRDefault="000D6754" w:rsidP="00973AD6">
            <w:pPr>
              <w:tabs>
                <w:tab w:val="left" w:pos="3135"/>
              </w:tabs>
              <w:ind w:leftChars="0" w:left="0" w:firstLineChars="0" w:firstLine="0"/>
              <w:rPr>
                <w:rFonts w:ascii="Tahoma" w:hAnsi="Tahoma" w:cs="Tahoma"/>
                <w:b/>
                <w:szCs w:val="22"/>
                <w:highlight w:val="yellow"/>
              </w:rPr>
            </w:pPr>
          </w:p>
        </w:tc>
      </w:tr>
    </w:tbl>
    <w:p w14:paraId="5446691D" w14:textId="77777777" w:rsidR="000D6754" w:rsidRDefault="000D6754">
      <w:pPr>
        <w:ind w:left="0" w:hanging="2"/>
      </w:pPr>
      <w:r>
        <w:br w:type="page"/>
      </w: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0D6754" w14:paraId="7ECFAA4C" w14:textId="77777777" w:rsidTr="008A653B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C3B6CF4" w14:textId="77777777" w:rsidR="000D6754" w:rsidRDefault="000D6754" w:rsidP="008A653B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TERAPIA FARMACOLOGICA PRESCRITTA</w:t>
            </w:r>
          </w:p>
        </w:tc>
      </w:tr>
    </w:tbl>
    <w:p w14:paraId="7FC527C2" w14:textId="77777777" w:rsidR="000D6754" w:rsidRDefault="000D6754" w:rsidP="000D675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1"/>
          <w:sz w:val="24"/>
          <w:szCs w:val="24"/>
          <w:lang w:bidi="hi-IN"/>
        </w:rPr>
      </w:pPr>
    </w:p>
    <w:p w14:paraId="49932AF2" w14:textId="77777777" w:rsidR="000D6754" w:rsidRDefault="000D6754" w:rsidP="000D675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1"/>
          <w:sz w:val="24"/>
          <w:szCs w:val="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2389"/>
        <w:gridCol w:w="914"/>
        <w:gridCol w:w="2492"/>
        <w:gridCol w:w="2319"/>
      </w:tblGrid>
      <w:tr w:rsidR="000D6754" w14:paraId="090AE7B3" w14:textId="77777777" w:rsidTr="008A653B">
        <w:trPr>
          <w:trHeight w:val="246"/>
        </w:trPr>
        <w:tc>
          <w:tcPr>
            <w:tcW w:w="0" w:type="auto"/>
            <w:gridSpan w:val="5"/>
            <w:shd w:val="clear" w:color="auto" w:fill="E7E6E6" w:themeFill="background2"/>
          </w:tcPr>
          <w:p w14:paraId="2DE36E4A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 w:rsidRPr="00AC4902">
              <w:rPr>
                <w:rFonts w:eastAsia="Calibri"/>
                <w:b/>
                <w:i/>
                <w:szCs w:val="22"/>
              </w:rPr>
              <w:t>TERAPIA FARMACOLOGICA IN REPARTO</w:t>
            </w:r>
          </w:p>
        </w:tc>
      </w:tr>
      <w:tr w:rsidR="000D6754" w14:paraId="31F59EC1" w14:textId="77777777" w:rsidTr="008A653B">
        <w:trPr>
          <w:trHeight w:val="246"/>
        </w:trPr>
        <w:tc>
          <w:tcPr>
            <w:tcW w:w="0" w:type="auto"/>
            <w:shd w:val="clear" w:color="auto" w:fill="auto"/>
          </w:tcPr>
          <w:p w14:paraId="02677734" w14:textId="77777777" w:rsidR="000D6754" w:rsidRDefault="000D6754" w:rsidP="008A653B">
            <w:pPr>
              <w:ind w:left="0" w:right="-105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NOME com. e PRINCIPIO att.</w:t>
            </w:r>
          </w:p>
        </w:tc>
        <w:tc>
          <w:tcPr>
            <w:tcW w:w="0" w:type="auto"/>
          </w:tcPr>
          <w:p w14:paraId="5654A9B5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POSOLOGIA\ORARIO</w:t>
            </w:r>
          </w:p>
        </w:tc>
        <w:tc>
          <w:tcPr>
            <w:tcW w:w="0" w:type="auto"/>
          </w:tcPr>
          <w:p w14:paraId="08FF57D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VIA som.ne</w:t>
            </w:r>
          </w:p>
        </w:tc>
        <w:tc>
          <w:tcPr>
            <w:tcW w:w="0" w:type="auto"/>
            <w:shd w:val="clear" w:color="auto" w:fill="auto"/>
          </w:tcPr>
          <w:p w14:paraId="46DA2188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TIPOLOGIA/CLASSE FARMACEUTICA</w:t>
            </w:r>
          </w:p>
        </w:tc>
        <w:tc>
          <w:tcPr>
            <w:tcW w:w="0" w:type="auto"/>
            <w:shd w:val="clear" w:color="auto" w:fill="auto"/>
          </w:tcPr>
          <w:p w14:paraId="3945485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INDICAZIONI alla som.ne (es. se NRS &gt; 4/10, infusione continua, a stomaco vuoto, …)</w:t>
            </w:r>
          </w:p>
        </w:tc>
      </w:tr>
      <w:tr w:rsidR="000D6754" w14:paraId="29A3760B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36D827D5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1D7CE86E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5BED737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737C3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C71179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3ADD8B43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7EF44A93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7CDDEDA6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68F2EA12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A0A9C9D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27185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3A7BB504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60345205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523B6AFF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4C84A90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55D11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E021C1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3BFFB558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36DC345E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38D1D2CA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649064A6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722945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A6044C" w14:textId="77777777" w:rsidR="000D6754" w:rsidRDefault="000D6754" w:rsidP="008A653B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1CEED483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5BDCD3B9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41B3497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1616D565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0531C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353479B" w14:textId="77777777" w:rsidR="000D6754" w:rsidRDefault="000D6754" w:rsidP="008A653B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623DF0CE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115B58D8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786C133C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652ACA8C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A9507A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811636" w14:textId="77777777" w:rsidR="000D6754" w:rsidRDefault="000D6754" w:rsidP="008A653B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64F94DA7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7D4BEAD8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647D62C4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3942F49C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AEE4B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89AE87" w14:textId="77777777" w:rsidR="000D6754" w:rsidRDefault="000D6754" w:rsidP="008A653B">
            <w:pPr>
              <w:ind w:left="0" w:right="-108" w:hanging="2"/>
              <w:rPr>
                <w:rFonts w:eastAsia="Calibri"/>
                <w:szCs w:val="22"/>
              </w:rPr>
            </w:pPr>
          </w:p>
        </w:tc>
      </w:tr>
      <w:tr w:rsidR="000D6754" w14:paraId="5E6CBE07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4B24ECFD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62A48046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5BD9D984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F7A7FDC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87EBC5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</w:tbl>
    <w:p w14:paraId="0CC30E1A" w14:textId="77777777" w:rsidR="000D6754" w:rsidRDefault="000D6754" w:rsidP="000D675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1"/>
          <w:sz w:val="24"/>
          <w:szCs w:val="24"/>
          <w:lang w:bidi="hi-IN"/>
        </w:rPr>
      </w:pPr>
    </w:p>
    <w:p w14:paraId="3200C314" w14:textId="77777777" w:rsidR="000D6754" w:rsidRDefault="000D6754" w:rsidP="000D6754">
      <w:pPr>
        <w:ind w:left="0" w:hanging="2"/>
        <w:sectPr w:rsidR="000D6754">
          <w:headerReference w:type="default" r:id="rId10"/>
          <w:pgSz w:w="11906" w:h="16838"/>
          <w:pgMar w:top="1134" w:right="1106" w:bottom="765" w:left="1134" w:header="567" w:footer="709" w:gutter="0"/>
          <w:cols w:space="720"/>
          <w:titlePg/>
          <w:docGrid w:linePitch="360"/>
        </w:sectPr>
      </w:pPr>
    </w:p>
    <w:p w14:paraId="6248A29E" w14:textId="77777777" w:rsidR="000D6754" w:rsidRDefault="000D6754" w:rsidP="000D675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1"/>
          <w:sz w:val="24"/>
          <w:szCs w:val="24"/>
          <w:lang w:bidi="hi-IN"/>
        </w:rPr>
      </w:pPr>
    </w:p>
    <w:tbl>
      <w:tblPr>
        <w:tblW w:w="0" w:type="auto"/>
        <w:tblInd w:w="2911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0D6754" w14:paraId="0C8D4CC2" w14:textId="77777777" w:rsidTr="008A653B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79364C3" w14:textId="77777777" w:rsidR="000D6754" w:rsidRDefault="000D6754" w:rsidP="008A653B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t>PROCESSO DIAGNOSTICO</w:t>
            </w:r>
          </w:p>
        </w:tc>
      </w:tr>
    </w:tbl>
    <w:p w14:paraId="23C65FA2" w14:textId="77777777" w:rsidR="000D6754" w:rsidRDefault="000D6754" w:rsidP="000D6754">
      <w:pPr>
        <w:widowControl w:val="0"/>
        <w:ind w:left="1" w:hanging="3"/>
        <w:jc w:val="center"/>
        <w:rPr>
          <w:rFonts w:ascii="Liberation Serif" w:eastAsia="Lucida Sans Unicode" w:hAnsi="Liberation Serif" w:cs="Mangal"/>
          <w:color w:val="FF0000"/>
          <w:kern w:val="1"/>
          <w:sz w:val="24"/>
          <w:szCs w:val="24"/>
          <w:lang w:bidi="hi-IN"/>
        </w:rPr>
      </w:pPr>
      <w:r>
        <w:rPr>
          <w:rFonts w:ascii="Liberation Serif" w:eastAsia="Liberation Serif" w:hAnsi="Liberation Serif" w:cs="Liberation Serif"/>
          <w:b/>
          <w:bCs/>
          <w:kern w:val="1"/>
          <w:sz w:val="28"/>
          <w:szCs w:val="24"/>
          <w:lang w:bidi="hi-IN"/>
        </w:rPr>
        <w:t xml:space="preserve"> </w:t>
      </w:r>
      <w:r>
        <w:rPr>
          <w:rFonts w:eastAsia="Lucida Sans Unicode"/>
          <w:b/>
          <w:color w:val="FF0000"/>
          <w:kern w:val="1"/>
          <w:sz w:val="24"/>
          <w:szCs w:val="24"/>
          <w:lang w:bidi="hi-IN"/>
        </w:rPr>
        <w:t>(Times New Romans carattere 11, interlinea 1, mantenere gli spazi della tabella predefiniti):</w:t>
      </w:r>
    </w:p>
    <w:p w14:paraId="0C4F8353" w14:textId="77777777" w:rsidR="000D6754" w:rsidRDefault="000D6754" w:rsidP="000D6754">
      <w:pPr>
        <w:widowControl w:val="0"/>
        <w:ind w:left="0" w:hanging="2"/>
        <w:rPr>
          <w:rFonts w:ascii="Liberation Serif" w:eastAsia="Lucida Sans Unicode" w:hAnsi="Liberation Serif" w:cs="Mangal"/>
          <w:color w:val="FF0000"/>
          <w:kern w:val="1"/>
          <w:sz w:val="24"/>
          <w:szCs w:val="24"/>
          <w:lang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654"/>
        <w:gridCol w:w="716"/>
        <w:gridCol w:w="701"/>
        <w:gridCol w:w="1718"/>
        <w:gridCol w:w="5737"/>
      </w:tblGrid>
      <w:tr w:rsidR="000D6754" w14:paraId="0A960053" w14:textId="77777777" w:rsidTr="008A653B">
        <w:trPr>
          <w:cantSplit/>
          <w:trHeight w:val="278"/>
        </w:trPr>
        <w:tc>
          <w:tcPr>
            <w:tcW w:w="4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616DC6D7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  <w:t>Accertamento Mod. Gordon</w:t>
            </w:r>
          </w:p>
          <w:p w14:paraId="4B720F14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Dati rilevati  (elementi significativi)</w:t>
            </w:r>
          </w:p>
        </w:tc>
        <w:tc>
          <w:tcPr>
            <w:tcW w:w="2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71B95E76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  <w:t>ALTERATO</w:t>
            </w:r>
          </w:p>
        </w:tc>
        <w:tc>
          <w:tcPr>
            <w:tcW w:w="1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88B6E0"/>
          </w:tcPr>
          <w:p w14:paraId="6F69B9CB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ACCERTAMENTO MIRAT</w:t>
            </w: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O</w:t>
            </w:r>
          </w:p>
          <w:p w14:paraId="4609945C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(Scale etc)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6E0"/>
          </w:tcPr>
          <w:p w14:paraId="788D71BF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  <w:t>PROBLEMA ASSISTENZIALE</w:t>
            </w:r>
          </w:p>
          <w:p w14:paraId="6551B4E7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b/>
                <w:kern w:val="1"/>
                <w:sz w:val="20"/>
                <w:lang w:bidi="hi-IN"/>
              </w:rPr>
              <w:t xml:space="preserve"> </w:t>
            </w:r>
            <w:r>
              <w:rPr>
                <w:rFonts w:ascii="Liberation Serif" w:eastAsia="Lucida Sans Unicode" w:hAnsi="Liberation Serif" w:cs="Mangal"/>
                <w:b/>
                <w:kern w:val="1"/>
                <w:sz w:val="20"/>
                <w:lang w:bidi="hi-IN"/>
              </w:rPr>
              <w:t>(Usare Metodo PES)</w:t>
            </w:r>
          </w:p>
        </w:tc>
      </w:tr>
      <w:tr w:rsidR="000D6754" w14:paraId="7FEDB4CA" w14:textId="77777777" w:rsidTr="008A653B">
        <w:trPr>
          <w:cantSplit/>
          <w:trHeight w:val="665"/>
        </w:trPr>
        <w:tc>
          <w:tcPr>
            <w:tcW w:w="4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3797340A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3EB42CD7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SI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2128F957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NO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3BF25227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A rischio</w:t>
            </w:r>
          </w:p>
        </w:tc>
        <w:tc>
          <w:tcPr>
            <w:tcW w:w="17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88B6E0"/>
          </w:tcPr>
          <w:p w14:paraId="5A4669F3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6E0"/>
          </w:tcPr>
          <w:p w14:paraId="5A5B6991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</w:tr>
      <w:tr w:rsidR="000D6754" w14:paraId="1288ADE4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3DB6C5" w14:textId="77777777" w:rsidR="000D6754" w:rsidRDefault="000D6754" w:rsidP="000D6754">
            <w:pPr>
              <w:widowControl w:val="0"/>
              <w:numPr>
                <w:ilvl w:val="0"/>
                <w:numId w:val="44"/>
              </w:numPr>
              <w:suppressAutoHyphens/>
              <w:spacing w:before="3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>Percezione e gestione della salute</w:t>
            </w:r>
          </w:p>
          <w:p w14:paraId="23999A7B" w14:textId="77777777" w:rsidR="000D6754" w:rsidRDefault="000D6754" w:rsidP="008A653B">
            <w:pPr>
              <w:widowControl w:val="0"/>
              <w:spacing w:before="3"/>
              <w:ind w:left="0" w:hanging="2"/>
              <w:contextualSpacing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  <w:p w14:paraId="56C81E46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E491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2E877D4E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1EDEF3C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6A3AD5FC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6E30035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42FCA51A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6AC63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038E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345906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2A39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7E8D542B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83CDDC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>2. Nutrizionale metabolico</w:t>
            </w:r>
          </w:p>
          <w:p w14:paraId="7B7D3614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909036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7DF90D4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5680512F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13B76EF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299D7F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8C1D2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4833E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9FD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46971555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2FDFE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lastRenderedPageBreak/>
              <w:t>3. Eliminazione</w:t>
            </w:r>
          </w:p>
          <w:p w14:paraId="3536C33B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EC6CA1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006D2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E2982E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F4FA25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4AB0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647CF1F6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1A3E17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>4. Attività- esercizio fisico</w:t>
            </w:r>
          </w:p>
          <w:p w14:paraId="62CCB485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364D0C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36B36E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8E564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90E166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C65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39C09AB0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5B676D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>5. Riposo – sonno</w:t>
            </w:r>
          </w:p>
          <w:p w14:paraId="559B7A24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A9A419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937F0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3B866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B5DC1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8A0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49BCF3C3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FB269C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 xml:space="preserve">6. Cognitivo – percettivo (DOLORE) 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04EBE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A4CA9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BF07E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0610B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97D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701D535F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E065D1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lastRenderedPageBreak/>
              <w:t>7. Percezione di sé</w:t>
            </w:r>
          </w:p>
          <w:p w14:paraId="6BAEE4EE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916EC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53ACE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1DB16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2B83F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D335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22284D84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1457CD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>
              <w:rPr>
                <w:rFonts w:eastAsia="Lucida Sans Unicode"/>
                <w:bCs/>
                <w:kern w:val="1"/>
                <w:szCs w:val="22"/>
                <w:lang w:bidi="hi-IN"/>
              </w:rPr>
              <w:t>8. Ruolo – relazione</w:t>
            </w:r>
          </w:p>
          <w:p w14:paraId="177929B8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22DF2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955EF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2946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551B4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1CA3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0E9F3798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32928C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>
              <w:rPr>
                <w:rFonts w:eastAsia="Lucida Sans Unicode"/>
                <w:bCs/>
                <w:kern w:val="1"/>
                <w:szCs w:val="22"/>
                <w:lang w:bidi="hi-IN"/>
              </w:rPr>
              <w:t>9. Sessualità – riproduzione</w:t>
            </w:r>
          </w:p>
          <w:p w14:paraId="522CFDA5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0B754A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9F634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FD0D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EB973A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8515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2524C90F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248835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  <w:r>
              <w:rPr>
                <w:rFonts w:eastAsia="Lucida Sans Unicode"/>
                <w:bCs/>
                <w:kern w:val="1"/>
                <w:szCs w:val="22"/>
                <w:lang w:bidi="hi-IN"/>
              </w:rPr>
              <w:t>10. Coping - tolleranza allo stress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8A1665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8A02EC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9EF69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66FD69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76F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4D7B7EDA" w14:textId="77777777" w:rsidTr="008A653B">
        <w:trPr>
          <w:trHeight w:val="1869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420A6F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>
              <w:rPr>
                <w:rFonts w:eastAsia="Lucida Sans Unicode"/>
                <w:bCs/>
                <w:kern w:val="1"/>
                <w:szCs w:val="22"/>
                <w:lang w:bidi="hi-IN"/>
              </w:rPr>
              <w:lastRenderedPageBreak/>
              <w:t>11. Valori-convinzioni</w:t>
            </w:r>
          </w:p>
          <w:p w14:paraId="739710D3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6D59F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209D50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3FDE5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41154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348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</w:tbl>
    <w:p w14:paraId="15BE608B" w14:textId="77777777" w:rsidR="000D6754" w:rsidRDefault="000D6754" w:rsidP="000D6754">
      <w:pPr>
        <w:widowControl w:val="0"/>
        <w:ind w:left="0" w:hanging="2"/>
      </w:pPr>
    </w:p>
    <w:p w14:paraId="438A64D3" w14:textId="77777777" w:rsidR="000D6754" w:rsidRDefault="000D6754" w:rsidP="000D6754">
      <w:pPr>
        <w:ind w:left="0" w:hanging="2"/>
        <w:rPr>
          <w:szCs w:val="22"/>
        </w:rPr>
      </w:pPr>
    </w:p>
    <w:p w14:paraId="2F4AD290" w14:textId="77777777" w:rsidR="000D6754" w:rsidRDefault="000D6754" w:rsidP="000D6754">
      <w:pPr>
        <w:ind w:left="0" w:hanging="2"/>
        <w:rPr>
          <w:szCs w:val="22"/>
        </w:rPr>
      </w:pPr>
    </w:p>
    <w:p w14:paraId="647CA4F8" w14:textId="77777777" w:rsidR="000D6754" w:rsidRDefault="000D6754" w:rsidP="000D6754">
      <w:pPr>
        <w:ind w:left="1" w:hanging="3"/>
        <w:rPr>
          <w:b/>
          <w:sz w:val="28"/>
          <w:szCs w:val="28"/>
        </w:rPr>
        <w:sectPr w:rsidR="000D6754" w:rsidSect="00DF5FAE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06" w:right="765" w:bottom="1134" w:left="1134" w:header="567" w:footer="709" w:gutter="0"/>
          <w:cols w:space="720"/>
          <w:titlePg/>
          <w:docGrid w:linePitch="360"/>
        </w:sectPr>
      </w:pPr>
    </w:p>
    <w:tbl>
      <w:tblPr>
        <w:tblpPr w:leftFromText="141" w:rightFromText="141" w:vertAnchor="text" w:horzAnchor="margin" w:tblpY="-194"/>
        <w:tblW w:w="9816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0D6754" w14:paraId="31650A7D" w14:textId="77777777" w:rsidTr="008A653B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D1A2F3" w14:textId="77777777" w:rsidR="000D6754" w:rsidRDefault="000D6754" w:rsidP="008A653B">
            <w:pPr>
              <w:widowControl w:val="0"/>
              <w:spacing w:line="360" w:lineRule="auto"/>
              <w:ind w:left="0" w:hanging="2"/>
              <w:jc w:val="center"/>
              <w:textDirection w:val="lrTb"/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PIANIFICAZIONE ASSISTENZIALE</w:t>
            </w:r>
          </w:p>
        </w:tc>
      </w:tr>
    </w:tbl>
    <w:p w14:paraId="0C501875" w14:textId="77777777" w:rsidR="000D6754" w:rsidRDefault="000D6754" w:rsidP="000D6754">
      <w:pPr>
        <w:ind w:left="1" w:hanging="3"/>
        <w:rPr>
          <w:b/>
          <w:sz w:val="28"/>
          <w:szCs w:val="28"/>
        </w:rPr>
      </w:pPr>
    </w:p>
    <w:p w14:paraId="77C6F912" w14:textId="77777777" w:rsidR="000D6754" w:rsidRDefault="000D6754" w:rsidP="000D6754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DEFINIRE LE PRIORITA’</w:t>
      </w:r>
    </w:p>
    <w:p w14:paraId="274E2D10" w14:textId="77777777" w:rsidR="000D6754" w:rsidRDefault="000D6754" w:rsidP="000D6754">
      <w:pPr>
        <w:ind w:left="1" w:hanging="3"/>
        <w:rPr>
          <w:b/>
          <w:sz w:val="28"/>
          <w:szCs w:val="28"/>
        </w:rPr>
      </w:pPr>
    </w:p>
    <w:p w14:paraId="7D238CA9" w14:textId="5E6713FA" w:rsidR="000D6754" w:rsidRDefault="000D6754" w:rsidP="000D6754">
      <w:pPr>
        <w:ind w:left="1" w:hanging="3"/>
        <w:jc w:val="both"/>
        <w:rPr>
          <w:b/>
          <w:szCs w:val="22"/>
        </w:rPr>
      </w:pPr>
      <w:r>
        <w:rPr>
          <w:b/>
          <w:sz w:val="28"/>
          <w:szCs w:val="28"/>
        </w:rPr>
        <w:t xml:space="preserve">Dei problemi individuati attraverso il processo diagnostico elencare in ordine decrescente quelli ritenuti prioritari (fino a </w:t>
      </w:r>
      <w:r w:rsidR="006159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priorità) e motiva la scelta</w:t>
      </w:r>
      <w:r w:rsidRPr="0045289E">
        <w:rPr>
          <w:b/>
          <w:sz w:val="28"/>
          <w:szCs w:val="28"/>
        </w:rPr>
        <w:t>.</w:t>
      </w:r>
      <w:r>
        <w:rPr>
          <w:b/>
          <w:szCs w:val="22"/>
        </w:rPr>
        <w:t xml:space="preserve"> </w:t>
      </w:r>
    </w:p>
    <w:p w14:paraId="57D82508" w14:textId="77777777" w:rsidR="000D6754" w:rsidRDefault="000D6754" w:rsidP="000D6754">
      <w:pPr>
        <w:ind w:left="0" w:hanging="2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4"/>
        <w:gridCol w:w="5034"/>
      </w:tblGrid>
      <w:tr w:rsidR="000D6754" w14:paraId="53613694" w14:textId="77777777" w:rsidTr="008A653B">
        <w:tc>
          <w:tcPr>
            <w:tcW w:w="2386" w:type="pct"/>
            <w:shd w:val="clear" w:color="auto" w:fill="88B6E0"/>
          </w:tcPr>
          <w:p w14:paraId="1A1184A4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Problemi PRIORITARI</w:t>
            </w:r>
          </w:p>
          <w:p w14:paraId="2D1A4E29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(riportare i PES come enunciati nel processo diagnostico)</w:t>
            </w:r>
          </w:p>
        </w:tc>
        <w:tc>
          <w:tcPr>
            <w:tcW w:w="2614" w:type="pct"/>
            <w:shd w:val="clear" w:color="auto" w:fill="88B6E0"/>
          </w:tcPr>
          <w:p w14:paraId="653558C7" w14:textId="77777777" w:rsidR="000D6754" w:rsidRDefault="000D6754" w:rsidP="008A653B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Motivazione</w:t>
            </w:r>
          </w:p>
          <w:p w14:paraId="4A9BBAFC" w14:textId="542D71B0" w:rsidR="000D6754" w:rsidRPr="00026E3E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(</w:t>
            </w:r>
            <w:r w:rsidRPr="00026E3E">
              <w:rPr>
                <w:rFonts w:ascii="Arial Narrow" w:hAnsi="Arial Narrow" w:cs="Arial Narrow"/>
                <w:b/>
                <w:sz w:val="28"/>
                <w:szCs w:val="28"/>
              </w:rPr>
              <w:t>Perché si ritiene il problema prioritario?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 Perché si è scelto di mettere un problema al n. 1 rispetto che al n. 3 ?)</w:t>
            </w:r>
          </w:p>
        </w:tc>
      </w:tr>
      <w:tr w:rsidR="000D6754" w14:paraId="6BC49EAC" w14:textId="77777777" w:rsidTr="008A653B">
        <w:trPr>
          <w:trHeight w:val="926"/>
        </w:trPr>
        <w:tc>
          <w:tcPr>
            <w:tcW w:w="2386" w:type="pct"/>
            <w:shd w:val="clear" w:color="auto" w:fill="auto"/>
          </w:tcPr>
          <w:p w14:paraId="5377AE38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1)</w:t>
            </w:r>
          </w:p>
          <w:p w14:paraId="31638E1C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34F9400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614" w:type="pct"/>
            <w:shd w:val="clear" w:color="auto" w:fill="auto"/>
          </w:tcPr>
          <w:p w14:paraId="2EED96F2" w14:textId="77777777" w:rsidR="000D6754" w:rsidRDefault="000D6754" w:rsidP="008A653B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D6754" w14:paraId="77692638" w14:textId="77777777" w:rsidTr="008A653B">
        <w:trPr>
          <w:trHeight w:val="926"/>
        </w:trPr>
        <w:tc>
          <w:tcPr>
            <w:tcW w:w="2386" w:type="pct"/>
            <w:shd w:val="clear" w:color="auto" w:fill="auto"/>
          </w:tcPr>
          <w:p w14:paraId="710827BD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2)</w:t>
            </w:r>
          </w:p>
        </w:tc>
        <w:tc>
          <w:tcPr>
            <w:tcW w:w="2614" w:type="pct"/>
            <w:shd w:val="clear" w:color="auto" w:fill="auto"/>
          </w:tcPr>
          <w:p w14:paraId="60E97638" w14:textId="77777777" w:rsidR="000D6754" w:rsidRDefault="000D6754" w:rsidP="008A653B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D6754" w14:paraId="71EE7BB0" w14:textId="77777777" w:rsidTr="008A653B">
        <w:trPr>
          <w:trHeight w:val="926"/>
        </w:trPr>
        <w:tc>
          <w:tcPr>
            <w:tcW w:w="2386" w:type="pct"/>
            <w:shd w:val="clear" w:color="auto" w:fill="auto"/>
          </w:tcPr>
          <w:p w14:paraId="17EC376B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3)</w:t>
            </w:r>
          </w:p>
        </w:tc>
        <w:tc>
          <w:tcPr>
            <w:tcW w:w="2614" w:type="pct"/>
            <w:shd w:val="clear" w:color="auto" w:fill="auto"/>
          </w:tcPr>
          <w:p w14:paraId="5C16CE20" w14:textId="77777777" w:rsidR="000D6754" w:rsidRDefault="000D6754" w:rsidP="008A653B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D6754" w14:paraId="41476D67" w14:textId="77777777" w:rsidTr="008A653B">
        <w:trPr>
          <w:trHeight w:val="926"/>
        </w:trPr>
        <w:tc>
          <w:tcPr>
            <w:tcW w:w="2386" w:type="pct"/>
            <w:shd w:val="clear" w:color="auto" w:fill="auto"/>
          </w:tcPr>
          <w:p w14:paraId="650BF583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4)</w:t>
            </w:r>
          </w:p>
        </w:tc>
        <w:tc>
          <w:tcPr>
            <w:tcW w:w="2614" w:type="pct"/>
            <w:shd w:val="clear" w:color="auto" w:fill="auto"/>
          </w:tcPr>
          <w:p w14:paraId="16D6960F" w14:textId="77777777" w:rsidR="000D6754" w:rsidRDefault="000D6754" w:rsidP="008A653B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D6754" w14:paraId="011FDEDA" w14:textId="77777777" w:rsidTr="008A653B">
        <w:trPr>
          <w:trHeight w:val="926"/>
        </w:trPr>
        <w:tc>
          <w:tcPr>
            <w:tcW w:w="2386" w:type="pct"/>
            <w:shd w:val="clear" w:color="auto" w:fill="auto"/>
          </w:tcPr>
          <w:p w14:paraId="6C3CEBD8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5)</w:t>
            </w:r>
          </w:p>
        </w:tc>
        <w:tc>
          <w:tcPr>
            <w:tcW w:w="2614" w:type="pct"/>
            <w:shd w:val="clear" w:color="auto" w:fill="auto"/>
          </w:tcPr>
          <w:p w14:paraId="7830BF17" w14:textId="77777777" w:rsidR="000D6754" w:rsidRDefault="000D6754" w:rsidP="008A653B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0D6754" w14:paraId="7ABE6DE3" w14:textId="77777777" w:rsidTr="008A653B">
        <w:trPr>
          <w:trHeight w:val="926"/>
        </w:trPr>
        <w:tc>
          <w:tcPr>
            <w:tcW w:w="2386" w:type="pct"/>
            <w:shd w:val="clear" w:color="auto" w:fill="auto"/>
          </w:tcPr>
          <w:p w14:paraId="3EB510A9" w14:textId="77777777" w:rsidR="000D6754" w:rsidRDefault="000D6754" w:rsidP="008A653B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6)</w:t>
            </w:r>
          </w:p>
        </w:tc>
        <w:tc>
          <w:tcPr>
            <w:tcW w:w="2614" w:type="pct"/>
            <w:shd w:val="clear" w:color="auto" w:fill="auto"/>
          </w:tcPr>
          <w:p w14:paraId="434CF777" w14:textId="77777777" w:rsidR="000D6754" w:rsidRDefault="000D6754" w:rsidP="008A653B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768A9F9D" w14:textId="77777777" w:rsidR="000D6754" w:rsidRDefault="000D6754" w:rsidP="000D6754">
      <w:pPr>
        <w:ind w:left="0" w:hanging="2"/>
        <w:rPr>
          <w:szCs w:val="22"/>
        </w:rPr>
      </w:pPr>
    </w:p>
    <w:p w14:paraId="3F1A3781" w14:textId="77777777" w:rsidR="000D6754" w:rsidRDefault="000D6754" w:rsidP="000D6754">
      <w:pPr>
        <w:ind w:left="0" w:hanging="2"/>
        <w:rPr>
          <w:szCs w:val="22"/>
        </w:rPr>
      </w:pPr>
    </w:p>
    <w:p w14:paraId="6BD0383C" w14:textId="77777777" w:rsidR="000D6754" w:rsidRDefault="000D6754" w:rsidP="000D6754">
      <w:pPr>
        <w:ind w:left="0" w:hanging="2"/>
        <w:rPr>
          <w:szCs w:val="22"/>
        </w:rPr>
      </w:pPr>
    </w:p>
    <w:p w14:paraId="2E0A56FA" w14:textId="77777777" w:rsidR="000D6754" w:rsidRDefault="000D6754" w:rsidP="000D6754">
      <w:pPr>
        <w:ind w:left="0" w:hanging="2"/>
        <w:rPr>
          <w:szCs w:val="22"/>
        </w:rPr>
      </w:pPr>
    </w:p>
    <w:p w14:paraId="5DB76DFD" w14:textId="77777777" w:rsidR="000D6754" w:rsidRDefault="000D6754" w:rsidP="000D6754">
      <w:pPr>
        <w:ind w:left="0" w:hanging="2"/>
        <w:rPr>
          <w:szCs w:val="22"/>
        </w:rPr>
      </w:pPr>
    </w:p>
    <w:p w14:paraId="61037373" w14:textId="77777777" w:rsidR="000D6754" w:rsidRDefault="000D6754" w:rsidP="000D6754">
      <w:pPr>
        <w:ind w:left="0" w:hanging="2"/>
        <w:rPr>
          <w:szCs w:val="22"/>
        </w:rPr>
      </w:pPr>
      <w:r>
        <w:rPr>
          <w:szCs w:val="22"/>
        </w:rPr>
        <w:br w:type="page"/>
      </w:r>
    </w:p>
    <w:tbl>
      <w:tblPr>
        <w:tblpPr w:leftFromText="141" w:rightFromText="141" w:vertAnchor="text" w:horzAnchor="margin" w:tblpY="24"/>
        <w:tblW w:w="9816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0D6754" w14:paraId="7589747E" w14:textId="77777777" w:rsidTr="008A653B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C70FC3C" w14:textId="77777777" w:rsidR="000D6754" w:rsidRDefault="000D6754" w:rsidP="008A653B">
            <w:pPr>
              <w:widowControl w:val="0"/>
              <w:spacing w:line="360" w:lineRule="auto"/>
              <w:ind w:left="0" w:hanging="2"/>
              <w:jc w:val="center"/>
              <w:textDirection w:val="lrTb"/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PIANIFICAZIONE ASSISTENZIALE</w:t>
            </w:r>
          </w:p>
        </w:tc>
      </w:tr>
    </w:tbl>
    <w:p w14:paraId="21C13315" w14:textId="77777777" w:rsidR="006159E4" w:rsidRDefault="006159E4" w:rsidP="006159E4">
      <w:pPr>
        <w:ind w:left="0" w:hanging="2"/>
        <w:rPr>
          <w:b/>
          <w:szCs w:val="22"/>
        </w:rPr>
      </w:pPr>
    </w:p>
    <w:p w14:paraId="0BD18127" w14:textId="77777777" w:rsidR="006159E4" w:rsidRDefault="006159E4" w:rsidP="006159E4">
      <w:pPr>
        <w:ind w:left="0" w:hanging="2"/>
        <w:rPr>
          <w:b/>
          <w:szCs w:val="22"/>
        </w:rPr>
      </w:pPr>
    </w:p>
    <w:p w14:paraId="6D077B02" w14:textId="047A0C9B" w:rsidR="006159E4" w:rsidRPr="006159E4" w:rsidRDefault="006159E4" w:rsidP="006159E4">
      <w:pPr>
        <w:ind w:left="1" w:hanging="3"/>
        <w:rPr>
          <w:b/>
          <w:bCs/>
          <w:sz w:val="32"/>
          <w:szCs w:val="32"/>
        </w:rPr>
      </w:pPr>
      <w:r w:rsidRPr="006159E4">
        <w:rPr>
          <w:b/>
          <w:bCs/>
          <w:sz w:val="32"/>
          <w:szCs w:val="32"/>
        </w:rPr>
        <w:t>-</w:t>
      </w:r>
      <w:r w:rsidRPr="006159E4">
        <w:rPr>
          <w:b/>
          <w:bCs/>
          <w:sz w:val="32"/>
          <w:szCs w:val="32"/>
        </w:rPr>
        <w:t>Scegliere 1 problema di assistenza infermieristica e 1 problema collaborativo ritenuti prioritari e motivarne la scelta.</w:t>
      </w:r>
    </w:p>
    <w:p w14:paraId="25F7E7AA" w14:textId="77777777" w:rsidR="006159E4" w:rsidRPr="006159E4" w:rsidRDefault="006159E4" w:rsidP="006159E4">
      <w:pPr>
        <w:ind w:left="1" w:hanging="3"/>
        <w:rPr>
          <w:b/>
          <w:bCs/>
          <w:sz w:val="32"/>
          <w:szCs w:val="32"/>
        </w:rPr>
      </w:pPr>
    </w:p>
    <w:p w14:paraId="7F546472" w14:textId="59424D3B" w:rsidR="006159E4" w:rsidRPr="006159E4" w:rsidRDefault="006159E4" w:rsidP="006159E4">
      <w:pPr>
        <w:ind w:left="1" w:hanging="3"/>
        <w:rPr>
          <w:b/>
          <w:bCs/>
          <w:sz w:val="32"/>
          <w:szCs w:val="32"/>
        </w:rPr>
      </w:pPr>
      <w:r w:rsidRPr="006159E4">
        <w:rPr>
          <w:b/>
          <w:bCs/>
          <w:sz w:val="32"/>
          <w:szCs w:val="32"/>
        </w:rPr>
        <w:t>-</w:t>
      </w:r>
      <w:r w:rsidRPr="006159E4">
        <w:rPr>
          <w:b/>
          <w:bCs/>
          <w:sz w:val="32"/>
          <w:szCs w:val="32"/>
        </w:rPr>
        <w:t>Rispetto a questi identificare un obiettivo indicando soggetto, criteri di esito e di tempo</w:t>
      </w:r>
    </w:p>
    <w:p w14:paraId="639E5ADB" w14:textId="77777777" w:rsidR="006159E4" w:rsidRDefault="006159E4" w:rsidP="006159E4">
      <w:pPr>
        <w:ind w:left="0" w:hanging="2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2"/>
        <w:gridCol w:w="5026"/>
      </w:tblGrid>
      <w:tr w:rsidR="006159E4" w14:paraId="2A87F673" w14:textId="77777777" w:rsidTr="00C242B3">
        <w:tc>
          <w:tcPr>
            <w:tcW w:w="2390" w:type="pct"/>
            <w:shd w:val="clear" w:color="auto" w:fill="88B6E0"/>
          </w:tcPr>
          <w:p w14:paraId="4D105DB2" w14:textId="77777777" w:rsidR="006159E4" w:rsidRDefault="006159E4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Problema di Assistenza Infermieristica AUTONOMA</w:t>
            </w:r>
          </w:p>
          <w:p w14:paraId="07E76337" w14:textId="77777777" w:rsidR="006159E4" w:rsidRDefault="006159E4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PRIORITARIO</w:t>
            </w:r>
          </w:p>
        </w:tc>
        <w:tc>
          <w:tcPr>
            <w:tcW w:w="2610" w:type="pct"/>
            <w:shd w:val="clear" w:color="auto" w:fill="88B6E0"/>
          </w:tcPr>
          <w:p w14:paraId="52D5D786" w14:textId="77777777" w:rsidR="006159E4" w:rsidRDefault="006159E4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Obiettivo</w:t>
            </w:r>
          </w:p>
          <w:p w14:paraId="70B9FF67" w14:textId="77777777" w:rsidR="006159E4" w:rsidRDefault="006159E4" w:rsidP="00C242B3">
            <w:pPr>
              <w:tabs>
                <w:tab w:val="left" w:pos="5595"/>
              </w:tabs>
              <w:ind w:left="0" w:hanging="2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(soggetto, criteri di esito e di tempo)</w:t>
            </w:r>
          </w:p>
        </w:tc>
      </w:tr>
      <w:tr w:rsidR="006159E4" w14:paraId="576A6A63" w14:textId="77777777" w:rsidTr="00C242B3">
        <w:trPr>
          <w:trHeight w:val="926"/>
        </w:trPr>
        <w:tc>
          <w:tcPr>
            <w:tcW w:w="2390" w:type="pct"/>
            <w:shd w:val="clear" w:color="auto" w:fill="auto"/>
          </w:tcPr>
          <w:p w14:paraId="3D066023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8A2E7B2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C9F6E5B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B5978F7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28288C0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14:paraId="44C512AE" w14:textId="77777777" w:rsidR="006159E4" w:rsidRDefault="006159E4" w:rsidP="00C242B3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8803541" w14:textId="77777777" w:rsidR="006159E4" w:rsidRDefault="006159E4" w:rsidP="006159E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2"/>
        </w:rPr>
      </w:pPr>
    </w:p>
    <w:p w14:paraId="5987B78F" w14:textId="77777777" w:rsidR="006159E4" w:rsidRDefault="006159E4" w:rsidP="006159E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2"/>
        </w:rPr>
      </w:pPr>
    </w:p>
    <w:p w14:paraId="4699C496" w14:textId="77777777" w:rsidR="006159E4" w:rsidRDefault="006159E4" w:rsidP="006159E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2"/>
        <w:gridCol w:w="5026"/>
      </w:tblGrid>
      <w:tr w:rsidR="006159E4" w14:paraId="6E8FCC77" w14:textId="77777777" w:rsidTr="00C242B3">
        <w:tc>
          <w:tcPr>
            <w:tcW w:w="2390" w:type="pct"/>
            <w:shd w:val="clear" w:color="auto" w:fill="88B6E0"/>
          </w:tcPr>
          <w:p w14:paraId="14178DF4" w14:textId="77777777" w:rsidR="006159E4" w:rsidRDefault="006159E4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Problema Collaborativo PRIORITARIO</w:t>
            </w:r>
          </w:p>
        </w:tc>
        <w:tc>
          <w:tcPr>
            <w:tcW w:w="2610" w:type="pct"/>
            <w:shd w:val="clear" w:color="auto" w:fill="88B6E0"/>
          </w:tcPr>
          <w:p w14:paraId="66AD8CD9" w14:textId="77777777" w:rsidR="006159E4" w:rsidRDefault="006159E4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Obiettivo</w:t>
            </w:r>
          </w:p>
          <w:p w14:paraId="2B015E6A" w14:textId="77777777" w:rsidR="006159E4" w:rsidRDefault="006159E4" w:rsidP="00C242B3">
            <w:pPr>
              <w:tabs>
                <w:tab w:val="left" w:pos="5595"/>
              </w:tabs>
              <w:ind w:left="0" w:hanging="2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(soggetto, criteri di esito e di tempo)</w:t>
            </w:r>
          </w:p>
        </w:tc>
      </w:tr>
      <w:tr w:rsidR="006159E4" w14:paraId="33027DF9" w14:textId="77777777" w:rsidTr="00C242B3">
        <w:trPr>
          <w:trHeight w:val="926"/>
        </w:trPr>
        <w:tc>
          <w:tcPr>
            <w:tcW w:w="2390" w:type="pct"/>
            <w:shd w:val="clear" w:color="auto" w:fill="auto"/>
          </w:tcPr>
          <w:p w14:paraId="1DA3E7C5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FF31D4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02773DF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4951464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63C2D20" w14:textId="77777777" w:rsidR="006159E4" w:rsidRDefault="006159E4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14:paraId="0D9BF494" w14:textId="77777777" w:rsidR="006159E4" w:rsidRDefault="006159E4" w:rsidP="00C242B3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01A799BE" w14:textId="77777777" w:rsidR="006159E4" w:rsidRDefault="006159E4" w:rsidP="006159E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2"/>
        </w:rPr>
      </w:pPr>
    </w:p>
    <w:p w14:paraId="15C1D129" w14:textId="77777777" w:rsidR="006159E4" w:rsidRPr="00812FA3" w:rsidRDefault="006159E4" w:rsidP="006159E4">
      <w:pPr>
        <w:ind w:left="0" w:hanging="2"/>
        <w:rPr>
          <w:vanish/>
        </w:rPr>
      </w:pPr>
    </w:p>
    <w:p w14:paraId="4781E225" w14:textId="77777777" w:rsidR="006159E4" w:rsidRDefault="006159E4" w:rsidP="006159E4">
      <w:pPr>
        <w:ind w:left="0" w:hanging="2"/>
        <w:rPr>
          <w:szCs w:val="22"/>
        </w:rPr>
      </w:pPr>
    </w:p>
    <w:p w14:paraId="3546F8CA" w14:textId="77777777" w:rsidR="000D6754" w:rsidRDefault="000D6754" w:rsidP="000D6754">
      <w:pPr>
        <w:ind w:left="0" w:hanging="2"/>
        <w:rPr>
          <w:szCs w:val="22"/>
        </w:rPr>
      </w:pPr>
    </w:p>
    <w:sectPr w:rsidR="000D6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488F7" w14:textId="77777777" w:rsidR="00502993" w:rsidRDefault="00502993">
      <w:pPr>
        <w:spacing w:line="240" w:lineRule="auto"/>
        <w:ind w:left="0" w:hanging="2"/>
      </w:pPr>
      <w:r>
        <w:separator/>
      </w:r>
    </w:p>
  </w:endnote>
  <w:endnote w:type="continuationSeparator" w:id="0">
    <w:p w14:paraId="3DC2F34E" w14:textId="77777777" w:rsidR="00502993" w:rsidRDefault="005029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5E9C" w14:textId="77777777" w:rsidR="00954AB6" w:rsidRDefault="00954AB6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320A" w14:textId="77777777" w:rsidR="00954AB6" w:rsidRDefault="00954AB6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2B57" w14:textId="77777777" w:rsidR="00954AB6" w:rsidRDefault="00954AB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6E09" w14:textId="77777777" w:rsidR="00502993" w:rsidRDefault="00502993">
      <w:pPr>
        <w:spacing w:line="240" w:lineRule="auto"/>
        <w:ind w:left="0" w:hanging="2"/>
      </w:pPr>
      <w:r>
        <w:separator/>
      </w:r>
    </w:p>
  </w:footnote>
  <w:footnote w:type="continuationSeparator" w:id="0">
    <w:p w14:paraId="5274A77E" w14:textId="77777777" w:rsidR="00502993" w:rsidRDefault="005029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F24F" w14:textId="77777777" w:rsidR="00954AB6" w:rsidRDefault="00A30620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756C6EED" w14:textId="77777777" w:rsidR="00954AB6" w:rsidRDefault="00A30620">
    <w:pPr>
      <w:pStyle w:val="Intestazione"/>
      <w:ind w:left="0" w:hanging="2"/>
      <w:jc w:val="center"/>
    </w:pPr>
    <w:r>
      <w:rPr>
        <w:b/>
      </w:rPr>
      <w:t>Sede di Schio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08DD" w14:textId="77777777" w:rsidR="00954AB6" w:rsidRDefault="00954AB6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E5E6" w14:textId="77777777" w:rsidR="00954AB6" w:rsidRDefault="00A30620" w:rsidP="007655EB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35C394D4" w14:textId="77777777" w:rsidR="00954AB6" w:rsidRDefault="00A30620" w:rsidP="007655EB">
    <w:pPr>
      <w:pStyle w:val="Intestazione"/>
      <w:ind w:left="0" w:hanging="2"/>
      <w:jc w:val="center"/>
    </w:pPr>
    <w:r>
      <w:rPr>
        <w:b/>
      </w:rPr>
      <w:t>Sede di Schio</w:t>
    </w:r>
  </w:p>
  <w:p w14:paraId="2B314EA0" w14:textId="77777777" w:rsidR="00954AB6" w:rsidRDefault="00954AB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¨"/>
      <w:lvlJc w:val="left"/>
      <w:pPr>
        <w:tabs>
          <w:tab w:val="num" w:pos="532"/>
        </w:tabs>
        <w:ind w:left="532" w:hanging="390"/>
      </w:pPr>
      <w:rPr>
        <w:rFonts w:ascii="Wingdings" w:hAnsi="Wingdings" w:cs="Times New Roman" w:hint="default"/>
        <w:sz w:val="32"/>
        <w:szCs w:val="32"/>
        <w:lang w:eastAsia="zh-C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000000"/>
        <w:kern w:val="1"/>
        <w:sz w:val="24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</w:rPr>
    </w:lvl>
  </w:abstractNum>
  <w:abstractNum w:abstractNumId="3" w15:restartNumberingAfterBreak="0">
    <w:nsid w:val="00FA2B05"/>
    <w:multiLevelType w:val="multilevel"/>
    <w:tmpl w:val="370C2E9E"/>
    <w:lvl w:ilvl="0">
      <w:start w:val="1"/>
      <w:numFmt w:val="decimal"/>
      <w:lvlText w:val="%1"/>
      <w:lvlJc w:val="left"/>
      <w:pPr>
        <w:ind w:left="525" w:hanging="525"/>
      </w:pPr>
      <w:rPr>
        <w:rFonts w:ascii="Tahoma" w:eastAsia="Tahoma" w:hAnsi="Tahoma" w:cs="Tahoma" w:hint="default"/>
        <w:b/>
      </w:rPr>
    </w:lvl>
    <w:lvl w:ilvl="1">
      <w:start w:val="9"/>
      <w:numFmt w:val="decimalZero"/>
      <w:lvlText w:val="%1.%2"/>
      <w:lvlJc w:val="left"/>
      <w:pPr>
        <w:ind w:left="523" w:hanging="525"/>
      </w:pPr>
      <w:rPr>
        <w:rFonts w:ascii="Tahoma" w:eastAsia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ascii="Tahoma" w:eastAsia="Tahoma" w:hAnsi="Tahoma" w:cs="Tahoma"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ascii="Tahoma" w:eastAsia="Tahoma" w:hAnsi="Tahoma" w:cs="Tahoma"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ascii="Tahoma" w:eastAsia="Tahoma" w:hAnsi="Tahoma" w:cs="Tahoma"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ascii="Tahoma" w:eastAsia="Tahoma" w:hAnsi="Tahoma" w:cs="Tahoma"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ascii="Tahoma" w:eastAsia="Tahoma" w:hAnsi="Tahoma" w:cs="Tahoma"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ascii="Tahoma" w:eastAsia="Tahoma" w:hAnsi="Tahoma" w:cs="Tahoma"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ascii="Tahoma" w:eastAsia="Tahoma" w:hAnsi="Tahoma" w:cs="Tahoma" w:hint="default"/>
        <w:b/>
      </w:rPr>
    </w:lvl>
  </w:abstractNum>
  <w:abstractNum w:abstractNumId="4" w15:restartNumberingAfterBreak="0">
    <w:nsid w:val="019F6C8D"/>
    <w:multiLevelType w:val="multilevel"/>
    <w:tmpl w:val="6A66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0362B"/>
    <w:multiLevelType w:val="multilevel"/>
    <w:tmpl w:val="18BC3DF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4572C54"/>
    <w:multiLevelType w:val="multilevel"/>
    <w:tmpl w:val="8708E81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7377E3C"/>
    <w:multiLevelType w:val="multilevel"/>
    <w:tmpl w:val="0FA0D67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D674FC7"/>
    <w:multiLevelType w:val="multilevel"/>
    <w:tmpl w:val="9FA62EF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2D22EE3"/>
    <w:multiLevelType w:val="multilevel"/>
    <w:tmpl w:val="E67007F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2DE01ED"/>
    <w:multiLevelType w:val="multilevel"/>
    <w:tmpl w:val="237CA9E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3263C1F"/>
    <w:multiLevelType w:val="multilevel"/>
    <w:tmpl w:val="44143A3E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3DC16CF"/>
    <w:multiLevelType w:val="hybridMultilevel"/>
    <w:tmpl w:val="540CB9F6"/>
    <w:lvl w:ilvl="0" w:tplc="A3A22A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14D3E"/>
    <w:multiLevelType w:val="multilevel"/>
    <w:tmpl w:val="F8C2D7FE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itolo8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itolo9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DC1222C"/>
    <w:multiLevelType w:val="hybridMultilevel"/>
    <w:tmpl w:val="4A8C6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43A0B"/>
    <w:multiLevelType w:val="multilevel"/>
    <w:tmpl w:val="DB18B24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42D18ED"/>
    <w:multiLevelType w:val="multilevel"/>
    <w:tmpl w:val="C53C47C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4592EFB"/>
    <w:multiLevelType w:val="multilevel"/>
    <w:tmpl w:val="FE38784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C240AFA"/>
    <w:multiLevelType w:val="multilevel"/>
    <w:tmpl w:val="AD867CC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3822E47"/>
    <w:multiLevelType w:val="hybridMultilevel"/>
    <w:tmpl w:val="1368C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A2AAA"/>
    <w:multiLevelType w:val="multilevel"/>
    <w:tmpl w:val="F09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85B8A"/>
    <w:multiLevelType w:val="multilevel"/>
    <w:tmpl w:val="EF56357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6785F36"/>
    <w:multiLevelType w:val="multilevel"/>
    <w:tmpl w:val="D8D27B14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87940F0"/>
    <w:multiLevelType w:val="multilevel"/>
    <w:tmpl w:val="0D60621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C0127BB"/>
    <w:multiLevelType w:val="multilevel"/>
    <w:tmpl w:val="F8243CC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D301E69"/>
    <w:multiLevelType w:val="multilevel"/>
    <w:tmpl w:val="9FC274B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00C43C3"/>
    <w:multiLevelType w:val="multilevel"/>
    <w:tmpl w:val="936282A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0DB61D9"/>
    <w:multiLevelType w:val="multilevel"/>
    <w:tmpl w:val="1480CD8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6835927"/>
    <w:multiLevelType w:val="multilevel"/>
    <w:tmpl w:val="D1E6EE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47DD3611"/>
    <w:multiLevelType w:val="multilevel"/>
    <w:tmpl w:val="F326B41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9126C4C"/>
    <w:multiLevelType w:val="multilevel"/>
    <w:tmpl w:val="DD2C5A5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4E2B1B40"/>
    <w:multiLevelType w:val="multilevel"/>
    <w:tmpl w:val="40346084"/>
    <w:lvl w:ilvl="0">
      <w:start w:val="1"/>
      <w:numFmt w:val="bullet"/>
      <w:lvlText w:val="❑"/>
      <w:lvlJc w:val="left"/>
      <w:pPr>
        <w:ind w:left="975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4F525317"/>
    <w:multiLevelType w:val="multilevel"/>
    <w:tmpl w:val="E2FC5D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19D4488"/>
    <w:multiLevelType w:val="multilevel"/>
    <w:tmpl w:val="AB9855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4" w15:restartNumberingAfterBreak="0">
    <w:nsid w:val="52112D07"/>
    <w:multiLevelType w:val="multilevel"/>
    <w:tmpl w:val="2420410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4CD12C4"/>
    <w:multiLevelType w:val="multilevel"/>
    <w:tmpl w:val="233E7FD8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56832DA9"/>
    <w:multiLevelType w:val="multilevel"/>
    <w:tmpl w:val="F556B09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59A00CAC"/>
    <w:multiLevelType w:val="multilevel"/>
    <w:tmpl w:val="C08A239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5A2212A9"/>
    <w:multiLevelType w:val="multilevel"/>
    <w:tmpl w:val="3F2CDE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5C8A66B2"/>
    <w:multiLevelType w:val="multilevel"/>
    <w:tmpl w:val="1B60BCA8"/>
    <w:lvl w:ilvl="0">
      <w:start w:val="1"/>
      <w:numFmt w:val="bullet"/>
      <w:lvlText w:val="o"/>
      <w:lvlJc w:val="left"/>
      <w:pPr>
        <w:ind w:left="78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5E9552D7"/>
    <w:multiLevelType w:val="multilevel"/>
    <w:tmpl w:val="8AF088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auto"/>
        <w:sz w:val="18"/>
        <w:szCs w:val="18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5EB2281B"/>
    <w:multiLevelType w:val="multilevel"/>
    <w:tmpl w:val="7B70F228"/>
    <w:lvl w:ilvl="0">
      <w:start w:val="1"/>
      <w:numFmt w:val="bullet"/>
      <w:lvlText w:val="❑"/>
      <w:lvlJc w:val="left"/>
      <w:pPr>
        <w:ind w:left="1695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8E72FE2"/>
    <w:multiLevelType w:val="multilevel"/>
    <w:tmpl w:val="5B24EFA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6ACF6390"/>
    <w:multiLevelType w:val="multilevel"/>
    <w:tmpl w:val="9676D14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D6056F7"/>
    <w:multiLevelType w:val="multilevel"/>
    <w:tmpl w:val="1338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F4F07D4"/>
    <w:multiLevelType w:val="multilevel"/>
    <w:tmpl w:val="1F36E1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1064AD5"/>
    <w:multiLevelType w:val="multilevel"/>
    <w:tmpl w:val="0DD8890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7DB6778E"/>
    <w:multiLevelType w:val="hybridMultilevel"/>
    <w:tmpl w:val="B2C47F6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 w15:restartNumberingAfterBreak="0">
    <w:nsid w:val="7F2D3BE4"/>
    <w:multiLevelType w:val="multilevel"/>
    <w:tmpl w:val="AC0851EA"/>
    <w:lvl w:ilvl="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39949932">
    <w:abstractNumId w:val="13"/>
  </w:num>
  <w:num w:numId="2" w16cid:durableId="1588031954">
    <w:abstractNumId w:val="44"/>
  </w:num>
  <w:num w:numId="3" w16cid:durableId="1836914966">
    <w:abstractNumId w:val="33"/>
  </w:num>
  <w:num w:numId="4" w16cid:durableId="466046069">
    <w:abstractNumId w:val="28"/>
  </w:num>
  <w:num w:numId="5" w16cid:durableId="404231753">
    <w:abstractNumId w:val="26"/>
  </w:num>
  <w:num w:numId="6" w16cid:durableId="784274963">
    <w:abstractNumId w:val="8"/>
  </w:num>
  <w:num w:numId="7" w16cid:durableId="1630163851">
    <w:abstractNumId w:val="21"/>
  </w:num>
  <w:num w:numId="8" w16cid:durableId="284389534">
    <w:abstractNumId w:val="48"/>
  </w:num>
  <w:num w:numId="9" w16cid:durableId="768623123">
    <w:abstractNumId w:val="5"/>
  </w:num>
  <w:num w:numId="10" w16cid:durableId="1124160187">
    <w:abstractNumId w:val="32"/>
  </w:num>
  <w:num w:numId="11" w16cid:durableId="1554195651">
    <w:abstractNumId w:val="37"/>
  </w:num>
  <w:num w:numId="12" w16cid:durableId="1092972136">
    <w:abstractNumId w:val="35"/>
  </w:num>
  <w:num w:numId="13" w16cid:durableId="1544295420">
    <w:abstractNumId w:val="7"/>
  </w:num>
  <w:num w:numId="14" w16cid:durableId="827131960">
    <w:abstractNumId w:val="42"/>
  </w:num>
  <w:num w:numId="15" w16cid:durableId="239170947">
    <w:abstractNumId w:val="9"/>
  </w:num>
  <w:num w:numId="16" w16cid:durableId="528640033">
    <w:abstractNumId w:val="24"/>
  </w:num>
  <w:num w:numId="17" w16cid:durableId="714936341">
    <w:abstractNumId w:val="46"/>
  </w:num>
  <w:num w:numId="18" w16cid:durableId="769278299">
    <w:abstractNumId w:val="36"/>
  </w:num>
  <w:num w:numId="19" w16cid:durableId="2067757188">
    <w:abstractNumId w:val="38"/>
  </w:num>
  <w:num w:numId="20" w16cid:durableId="1878005715">
    <w:abstractNumId w:val="23"/>
  </w:num>
  <w:num w:numId="21" w16cid:durableId="147402415">
    <w:abstractNumId w:val="34"/>
  </w:num>
  <w:num w:numId="22" w16cid:durableId="1027173192">
    <w:abstractNumId w:val="27"/>
  </w:num>
  <w:num w:numId="23" w16cid:durableId="850950391">
    <w:abstractNumId w:val="39"/>
  </w:num>
  <w:num w:numId="24" w16cid:durableId="1344473819">
    <w:abstractNumId w:val="10"/>
  </w:num>
  <w:num w:numId="25" w16cid:durableId="1681659507">
    <w:abstractNumId w:val="43"/>
  </w:num>
  <w:num w:numId="26" w16cid:durableId="35980654">
    <w:abstractNumId w:val="16"/>
  </w:num>
  <w:num w:numId="27" w16cid:durableId="1155756293">
    <w:abstractNumId w:val="45"/>
  </w:num>
  <w:num w:numId="28" w16cid:durableId="2109305031">
    <w:abstractNumId w:val="17"/>
  </w:num>
  <w:num w:numId="29" w16cid:durableId="1383749699">
    <w:abstractNumId w:val="22"/>
  </w:num>
  <w:num w:numId="30" w16cid:durableId="303236181">
    <w:abstractNumId w:val="11"/>
  </w:num>
  <w:num w:numId="31" w16cid:durableId="850530064">
    <w:abstractNumId w:val="41"/>
  </w:num>
  <w:num w:numId="32" w16cid:durableId="1537353266">
    <w:abstractNumId w:val="31"/>
  </w:num>
  <w:num w:numId="33" w16cid:durableId="287198454">
    <w:abstractNumId w:val="6"/>
  </w:num>
  <w:num w:numId="34" w16cid:durableId="850877539">
    <w:abstractNumId w:val="15"/>
  </w:num>
  <w:num w:numId="35" w16cid:durableId="681666224">
    <w:abstractNumId w:val="30"/>
  </w:num>
  <w:num w:numId="36" w16cid:durableId="1296331774">
    <w:abstractNumId w:val="25"/>
  </w:num>
  <w:num w:numId="37" w16cid:durableId="156851054">
    <w:abstractNumId w:val="18"/>
  </w:num>
  <w:num w:numId="38" w16cid:durableId="521818582">
    <w:abstractNumId w:val="29"/>
  </w:num>
  <w:num w:numId="39" w16cid:durableId="1971934740">
    <w:abstractNumId w:val="40"/>
  </w:num>
  <w:num w:numId="40" w16cid:durableId="301080016">
    <w:abstractNumId w:val="14"/>
  </w:num>
  <w:num w:numId="41" w16cid:durableId="1235043456">
    <w:abstractNumId w:val="3"/>
  </w:num>
  <w:num w:numId="42" w16cid:durableId="1582643945">
    <w:abstractNumId w:val="47"/>
  </w:num>
  <w:num w:numId="43" w16cid:durableId="1589466167">
    <w:abstractNumId w:val="19"/>
  </w:num>
  <w:num w:numId="44" w16cid:durableId="1718775657">
    <w:abstractNumId w:val="2"/>
  </w:num>
  <w:num w:numId="45" w16cid:durableId="1335914920">
    <w:abstractNumId w:val="12"/>
  </w:num>
  <w:num w:numId="46" w16cid:durableId="381250197">
    <w:abstractNumId w:val="0"/>
  </w:num>
  <w:num w:numId="47" w16cid:durableId="1665812148">
    <w:abstractNumId w:val="1"/>
  </w:num>
  <w:num w:numId="48" w16cid:durableId="1033531116">
    <w:abstractNumId w:val="4"/>
  </w:num>
  <w:num w:numId="49" w16cid:durableId="345131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22"/>
    <w:rsid w:val="000463A9"/>
    <w:rsid w:val="000D6754"/>
    <w:rsid w:val="001C52B3"/>
    <w:rsid w:val="0048650C"/>
    <w:rsid w:val="00500785"/>
    <w:rsid w:val="00502993"/>
    <w:rsid w:val="005E751D"/>
    <w:rsid w:val="006159E4"/>
    <w:rsid w:val="006A0FF2"/>
    <w:rsid w:val="007C1126"/>
    <w:rsid w:val="007D7122"/>
    <w:rsid w:val="008F799F"/>
    <w:rsid w:val="00923E14"/>
    <w:rsid w:val="00954AB6"/>
    <w:rsid w:val="00A30620"/>
    <w:rsid w:val="00E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8C9B5"/>
  <w15:chartTrackingRefBased/>
  <w15:docId w15:val="{EADBB163-4910-43AE-9E9C-93E6090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D7122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rsid w:val="007D7122"/>
    <w:pPr>
      <w:keepNext/>
      <w:numPr>
        <w:numId w:val="1"/>
      </w:numPr>
      <w:ind w:left="0" w:right="-1134" w:firstLine="0"/>
    </w:pPr>
    <w:rPr>
      <w:rFonts w:ascii="Arial" w:hAnsi="Arial" w:cs="Arial"/>
      <w:b/>
      <w:i/>
      <w:u w:val="single"/>
    </w:rPr>
  </w:style>
  <w:style w:type="paragraph" w:styleId="Titolo2">
    <w:name w:val="heading 2"/>
    <w:basedOn w:val="Normale"/>
    <w:next w:val="Normale"/>
    <w:link w:val="Titolo2Carattere"/>
    <w:rsid w:val="007D7122"/>
    <w:pPr>
      <w:keepNext/>
      <w:numPr>
        <w:ilvl w:val="1"/>
        <w:numId w:val="1"/>
      </w:numPr>
      <w:ind w:left="0" w:right="-1134" w:firstLine="0"/>
      <w:jc w:val="center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link w:val="Titolo3Carattere"/>
    <w:rsid w:val="007D7122"/>
    <w:pPr>
      <w:keepNext/>
      <w:numPr>
        <w:ilvl w:val="2"/>
        <w:numId w:val="1"/>
      </w:numPr>
      <w:spacing w:line="360" w:lineRule="auto"/>
      <w:ind w:left="0" w:right="-1134" w:firstLine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rsid w:val="007D7122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rsid w:val="007D7122"/>
    <w:pPr>
      <w:keepNext/>
      <w:numPr>
        <w:ilvl w:val="4"/>
        <w:numId w:val="1"/>
      </w:numPr>
      <w:ind w:left="0" w:right="-1134" w:firstLine="0"/>
      <w:outlineLvl w:val="4"/>
    </w:pPr>
    <w:rPr>
      <w:rFonts w:ascii="Arial" w:hAnsi="Arial" w:cs="Arial"/>
      <w:i/>
      <w:u w:val="single"/>
    </w:rPr>
  </w:style>
  <w:style w:type="paragraph" w:styleId="Titolo6">
    <w:name w:val="heading 6"/>
    <w:basedOn w:val="Normale"/>
    <w:next w:val="Normale"/>
    <w:link w:val="Titolo6Carattere"/>
    <w:rsid w:val="007D7122"/>
    <w:pPr>
      <w:keepNext/>
      <w:numPr>
        <w:ilvl w:val="5"/>
        <w:numId w:val="1"/>
      </w:numPr>
      <w:ind w:left="0" w:right="-1134" w:firstLine="0"/>
      <w:outlineLvl w:val="5"/>
    </w:pPr>
    <w:rPr>
      <w:rFonts w:ascii="Arial" w:hAnsi="Arial" w:cs="Arial"/>
      <w:u w:val="single"/>
    </w:rPr>
  </w:style>
  <w:style w:type="paragraph" w:styleId="Titolo7">
    <w:name w:val="heading 7"/>
    <w:basedOn w:val="Normale"/>
    <w:next w:val="Normale"/>
    <w:link w:val="Titolo7Carattere"/>
    <w:rsid w:val="007D7122"/>
    <w:pPr>
      <w:keepNext/>
      <w:numPr>
        <w:ilvl w:val="6"/>
        <w:numId w:val="1"/>
      </w:numPr>
      <w:tabs>
        <w:tab w:val="left" w:pos="9360"/>
      </w:tabs>
      <w:ind w:left="-1" w:hanging="1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rsid w:val="007D7122"/>
    <w:pPr>
      <w:keepNext/>
      <w:numPr>
        <w:ilvl w:val="7"/>
        <w:numId w:val="1"/>
      </w:numPr>
      <w:ind w:left="0" w:right="-1134" w:firstLine="0"/>
      <w:jc w:val="center"/>
      <w:outlineLvl w:val="7"/>
    </w:pPr>
    <w:rPr>
      <w:b/>
      <w:bCs/>
      <w:iCs/>
    </w:rPr>
  </w:style>
  <w:style w:type="paragraph" w:styleId="Titolo9">
    <w:name w:val="heading 9"/>
    <w:basedOn w:val="Normale"/>
    <w:next w:val="Normale"/>
    <w:link w:val="Titolo9Carattere"/>
    <w:rsid w:val="007D7122"/>
    <w:pPr>
      <w:keepNext/>
      <w:numPr>
        <w:ilvl w:val="8"/>
        <w:numId w:val="1"/>
      </w:numPr>
      <w:ind w:left="-1" w:hanging="1"/>
      <w:jc w:val="center"/>
      <w:outlineLvl w:val="8"/>
    </w:pPr>
    <w:rPr>
      <w:b/>
      <w:bCs/>
      <w:u w:val="single"/>
      <w:bdr w:val="single" w:sz="4" w:space="0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7122"/>
    <w:rPr>
      <w:rFonts w:ascii="Arial" w:eastAsia="Times New Roman" w:hAnsi="Arial" w:cs="Arial"/>
      <w:b/>
      <w:i/>
      <w:position w:val="-1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D7122"/>
    <w:rPr>
      <w:rFonts w:ascii="Arial" w:eastAsia="Times New Roman" w:hAnsi="Arial" w:cs="Arial"/>
      <w:b/>
      <w:bCs/>
      <w:position w:val="-1"/>
      <w:szCs w:val="20"/>
      <w:u w:val="single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7D7122"/>
    <w:rPr>
      <w:rFonts w:ascii="Arial" w:eastAsia="Times New Roman" w:hAnsi="Arial" w:cs="Arial"/>
      <w:b/>
      <w:bCs/>
      <w:position w:val="-1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7D7122"/>
    <w:rPr>
      <w:rFonts w:ascii="Arial" w:eastAsia="Times New Roman" w:hAnsi="Arial" w:cs="Arial"/>
      <w:b/>
      <w:position w:val="-1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7D7122"/>
    <w:rPr>
      <w:rFonts w:ascii="Arial" w:eastAsia="Times New Roman" w:hAnsi="Arial" w:cs="Arial"/>
      <w:i/>
      <w:position w:val="-1"/>
      <w:szCs w:val="20"/>
      <w:u w:val="single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7D7122"/>
    <w:rPr>
      <w:rFonts w:ascii="Arial" w:eastAsia="Times New Roman" w:hAnsi="Arial" w:cs="Arial"/>
      <w:position w:val="-1"/>
      <w:szCs w:val="20"/>
      <w:u w:val="single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7D7122"/>
    <w:rPr>
      <w:rFonts w:ascii="Times New Roman" w:eastAsia="Times New Roman" w:hAnsi="Times New Roman" w:cs="Times New Roman"/>
      <w:b/>
      <w:position w:val="-1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D7122"/>
    <w:rPr>
      <w:rFonts w:ascii="Times New Roman" w:eastAsia="Times New Roman" w:hAnsi="Times New Roman" w:cs="Times New Roman"/>
      <w:b/>
      <w:bCs/>
      <w:iCs/>
      <w:position w:val="-1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7D7122"/>
    <w:rPr>
      <w:rFonts w:ascii="Times New Roman" w:eastAsia="Times New Roman" w:hAnsi="Times New Roman" w:cs="Times New Roman"/>
      <w:b/>
      <w:bCs/>
      <w:position w:val="-1"/>
      <w:szCs w:val="20"/>
      <w:u w:val="single"/>
      <w:bdr w:val="single" w:sz="4" w:space="0" w:color="000000"/>
      <w:lang w:eastAsia="zh-CN"/>
    </w:rPr>
  </w:style>
  <w:style w:type="table" w:customStyle="1" w:styleId="TableNormal">
    <w:name w:val="Table Normal"/>
    <w:rsid w:val="007D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7D71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7D7122"/>
    <w:rPr>
      <w:rFonts w:ascii="Times New Roman" w:eastAsia="Times New Roman" w:hAnsi="Times New Roman" w:cs="Times New Roman"/>
      <w:b/>
      <w:position w:val="-1"/>
      <w:sz w:val="72"/>
      <w:szCs w:val="72"/>
      <w:lang w:eastAsia="zh-CN"/>
    </w:rPr>
  </w:style>
  <w:style w:type="character" w:customStyle="1" w:styleId="WW8Num1z0">
    <w:name w:val="WW8Num1z0"/>
    <w:rsid w:val="007D7122"/>
    <w:rPr>
      <w:rFonts w:ascii="Wingdings" w:hAnsi="Wingdings" w:cs="Times New Roman" w:hint="default"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WW8Num2z0">
    <w:name w:val="WW8Num2z0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1">
    <w:name w:val="WW8Num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D7122"/>
    <w:rPr>
      <w:rFonts w:ascii="Wingdings" w:hAnsi="Wingdings" w:cs="Wingdings" w:hint="default"/>
      <w:w w:val="100"/>
      <w:position w:val="-1"/>
      <w:sz w:val="16"/>
      <w:szCs w:val="22"/>
      <w:effect w:val="none"/>
      <w:vertAlign w:val="baseline"/>
      <w:cs w:val="0"/>
      <w:em w:val="none"/>
    </w:rPr>
  </w:style>
  <w:style w:type="character" w:customStyle="1" w:styleId="WW8Num7z1">
    <w:name w:val="WW8Num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1">
    <w:name w:val="WW8Num8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9z1">
    <w:name w:val="WW8Num9z1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2">
    <w:name w:val="WW8Num9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1">
    <w:name w:val="WW8Num11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1">
    <w:name w:val="WW8Num1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3z1">
    <w:name w:val="WW8Num13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1">
    <w:name w:val="WW8Num1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7D7122"/>
    <w:rPr>
      <w:rFonts w:ascii="Arial" w:hAnsi="Arial" w:cs="Arial" w:hint="default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1">
    <w:name w:val="WW8Num1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6z1">
    <w:name w:val="WW8Num16z1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1">
    <w:name w:val="WW8Num1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8z1">
    <w:name w:val="WW8Num18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1z1">
    <w:name w:val="WW8Num21z1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2z1">
    <w:name w:val="WW8Num2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3z1">
    <w:name w:val="WW8Num23z1"/>
    <w:rsid w:val="007D7122"/>
    <w:rPr>
      <w:rFonts w:ascii="Symbol" w:eastAsia="Times New Roman" w:hAnsi="Symbol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D7122"/>
    <w:rPr>
      <w:rFonts w:ascii="Wingdings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1">
    <w:name w:val="WW8Num25z1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5z2">
    <w:name w:val="WW8Num2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D7122"/>
    <w:rPr>
      <w:rFonts w:ascii="Symbol" w:eastAsia="Times New Roman" w:hAnsi="Symbol" w:cs="Tahoma" w:hint="default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WW8Num26z1">
    <w:name w:val="WW8Num26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1">
    <w:name w:val="WW8Num2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8z2">
    <w:name w:val="WW8Num2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1">
    <w:name w:val="WW8Num29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0z1">
    <w:name w:val="WW8Num30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1z1">
    <w:name w:val="WW8Num31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2z1">
    <w:name w:val="WW8Num3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3z2">
    <w:name w:val="WW8Num3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5z1">
    <w:name w:val="WW8Num3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sid w:val="007D712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basedOn w:val="Carpredefinitoparagrafo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SoggettocommentoCarattere">
    <w:name w:val="Soggetto commento Carattere"/>
    <w:rsid w:val="007D712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ostanza">
    <w:name w:val="sostanza"/>
    <w:rsid w:val="007D7122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rsid w:val="007D7122"/>
    <w:pPr>
      <w:jc w:val="center"/>
    </w:pPr>
    <w:rPr>
      <w:b/>
      <w:i/>
      <w:iCs/>
      <w:sz w:val="32"/>
      <w:szCs w:val="32"/>
    </w:rPr>
  </w:style>
  <w:style w:type="paragraph" w:styleId="Corpotesto">
    <w:name w:val="Body Text"/>
    <w:basedOn w:val="Normale"/>
    <w:link w:val="CorpotestoCarattere"/>
    <w:rsid w:val="007D7122"/>
    <w:pPr>
      <w:jc w:val="center"/>
    </w:pPr>
    <w:rPr>
      <w:rFonts w:ascii="Tahoma" w:hAnsi="Tahoma" w:cs="Tahoma"/>
      <w:b/>
      <w:bCs/>
      <w:iCs/>
      <w:sz w:val="32"/>
      <w:szCs w:val="44"/>
    </w:rPr>
  </w:style>
  <w:style w:type="character" w:customStyle="1" w:styleId="CorpotestoCarattere">
    <w:name w:val="Corpo testo Carattere"/>
    <w:basedOn w:val="Carpredefinitoparagrafo"/>
    <w:link w:val="Corpotesto"/>
    <w:rsid w:val="007D7122"/>
    <w:rPr>
      <w:rFonts w:ascii="Tahoma" w:eastAsia="Times New Roman" w:hAnsi="Tahoma" w:cs="Tahoma"/>
      <w:b/>
      <w:bCs/>
      <w:iCs/>
      <w:position w:val="-1"/>
      <w:sz w:val="32"/>
      <w:szCs w:val="44"/>
      <w:lang w:eastAsia="zh-CN"/>
    </w:rPr>
  </w:style>
  <w:style w:type="paragraph" w:styleId="Elenco">
    <w:name w:val="List"/>
    <w:basedOn w:val="Corpotesto"/>
    <w:rsid w:val="007D7122"/>
    <w:rPr>
      <w:rFonts w:cs="Mangal"/>
    </w:rPr>
  </w:style>
  <w:style w:type="paragraph" w:styleId="Didascalia">
    <w:name w:val="caption"/>
    <w:basedOn w:val="Normale"/>
    <w:next w:val="Normale"/>
    <w:rsid w:val="007D7122"/>
    <w:rPr>
      <w:b/>
      <w:sz w:val="18"/>
    </w:rPr>
  </w:style>
  <w:style w:type="paragraph" w:customStyle="1" w:styleId="Indice">
    <w:name w:val="Indice"/>
    <w:basedOn w:val="Normale"/>
    <w:rsid w:val="007D7122"/>
    <w:pPr>
      <w:suppressLineNumbers/>
    </w:pPr>
  </w:style>
  <w:style w:type="paragraph" w:styleId="Sottotitolo">
    <w:name w:val="Subtitle"/>
    <w:basedOn w:val="Normale"/>
    <w:next w:val="Normale"/>
    <w:link w:val="SottotitoloCarattere"/>
    <w:rsid w:val="007D71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7D7122"/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  <w:style w:type="paragraph" w:styleId="Testofumetto">
    <w:name w:val="Balloon Text"/>
    <w:basedOn w:val="Normale"/>
    <w:link w:val="TestofumettoCarattere"/>
    <w:rsid w:val="007D7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7122"/>
    <w:rPr>
      <w:rFonts w:ascii="Tahoma" w:eastAsia="Times New Roman" w:hAnsi="Tahoma" w:cs="Tahoma"/>
      <w:position w:val="-1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rsid w:val="007D7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7122"/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styleId="Pidipagina">
    <w:name w:val="footer"/>
    <w:basedOn w:val="Normale"/>
    <w:link w:val="PidipaginaCarattere"/>
    <w:rsid w:val="007D7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122"/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customStyle="1" w:styleId="Corpodeltesto21">
    <w:name w:val="Corpo del testo 21"/>
    <w:basedOn w:val="Normale"/>
    <w:rsid w:val="007D7122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ind w:left="0" w:right="-1134" w:firstLine="0"/>
    </w:pPr>
    <w:rPr>
      <w:rFonts w:ascii="Tahoma" w:hAnsi="Tahoma" w:cs="Tahoma"/>
      <w:sz w:val="28"/>
      <w:szCs w:val="22"/>
    </w:rPr>
  </w:style>
  <w:style w:type="paragraph" w:customStyle="1" w:styleId="Corpodeltesto31">
    <w:name w:val="Corpo del testo 31"/>
    <w:basedOn w:val="Normale"/>
    <w:rsid w:val="007D7122"/>
    <w:pPr>
      <w:ind w:left="0" w:right="-1134" w:firstLine="0"/>
    </w:pPr>
    <w:rPr>
      <w:rFonts w:ascii="Arial" w:hAnsi="Arial" w:cs="Arial"/>
      <w:sz w:val="24"/>
    </w:rPr>
  </w:style>
  <w:style w:type="paragraph" w:customStyle="1" w:styleId="Testocommento1">
    <w:name w:val="Testo commento1"/>
    <w:basedOn w:val="Normale"/>
    <w:rsid w:val="007D7122"/>
    <w:rPr>
      <w:sz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7D7122"/>
    <w:pPr>
      <w:spacing w:line="240" w:lineRule="auto"/>
    </w:pPr>
    <w:rPr>
      <w:sz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7D7122"/>
    <w:rPr>
      <w:rFonts w:ascii="Times New Roman" w:eastAsia="Times New Roman" w:hAnsi="Times New Roman" w:cs="Times New Roman"/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1"/>
    <w:next w:val="Testocommento1"/>
    <w:link w:val="SoggettocommentoCarattere1"/>
    <w:rsid w:val="007D7122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7D7122"/>
    <w:rPr>
      <w:rFonts w:ascii="Times New Roman" w:eastAsia="Times New Roman" w:hAnsi="Times New Roman" w:cs="Times New Roman"/>
      <w:b/>
      <w:bCs/>
      <w:position w:val="-1"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7D7122"/>
    <w:pPr>
      <w:suppressLineNumbers/>
    </w:pPr>
  </w:style>
  <w:style w:type="paragraph" w:customStyle="1" w:styleId="Titolotabella">
    <w:name w:val="Titolo tabella"/>
    <w:basedOn w:val="Contenutotabella"/>
    <w:rsid w:val="007D7122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7D7122"/>
  </w:style>
  <w:style w:type="paragraph" w:styleId="Paragrafoelenco">
    <w:name w:val="List Paragraph"/>
    <w:basedOn w:val="Normale"/>
    <w:uiPriority w:val="34"/>
    <w:qFormat/>
    <w:rsid w:val="007D7122"/>
    <w:pPr>
      <w:ind w:left="708"/>
    </w:pPr>
  </w:style>
  <w:style w:type="table" w:styleId="Grigliatabella">
    <w:name w:val="Table Grid"/>
    <w:basedOn w:val="Tabellanormale"/>
    <w:uiPriority w:val="39"/>
    <w:rsid w:val="007D712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7122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ymbol" w:eastAsia="Times New Roman" w:hAnsi="Symbol" w:cs="Symbol"/>
      <w:color w:val="000000"/>
      <w:position w:val="-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Pesavento Lara</dc:creator>
  <cp:keywords/>
  <dc:description/>
  <cp:lastModifiedBy>Lara Pesavento</cp:lastModifiedBy>
  <cp:revision>5</cp:revision>
  <dcterms:created xsi:type="dcterms:W3CDTF">2025-05-16T08:48:00Z</dcterms:created>
  <dcterms:modified xsi:type="dcterms:W3CDTF">2025-05-16T09:04:00Z</dcterms:modified>
</cp:coreProperties>
</file>