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8097"/>
      </w:tblGrid>
      <w:tr w:rsidR="00083DA6" w14:paraId="77D865CB" w14:textId="77777777" w:rsidTr="00C242B3">
        <w:trPr>
          <w:trHeight w:val="958"/>
        </w:trPr>
        <w:tc>
          <w:tcPr>
            <w:tcW w:w="1592" w:type="dxa"/>
            <w:shd w:val="clear" w:color="auto" w:fill="auto"/>
          </w:tcPr>
          <w:p w14:paraId="00602067" w14:textId="77777777" w:rsidR="00083DA6" w:rsidRDefault="00083DA6" w:rsidP="00C242B3">
            <w:pPr>
              <w:tabs>
                <w:tab w:val="center" w:pos="4819"/>
                <w:tab w:val="right" w:pos="9638"/>
              </w:tabs>
              <w:ind w:left="0" w:hanging="2"/>
              <w:jc w:val="right"/>
              <w:rPr>
                <w:b/>
                <w:i/>
                <w:color w:val="943634"/>
                <w:sz w:val="24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98DE657" wp14:editId="63CA823A">
                  <wp:extent cx="819150" cy="1600200"/>
                  <wp:effectExtent l="0" t="0" r="0" b="0"/>
                  <wp:docPr id="1213327714" name="Immagine 1" descr="Immagine che contiene testo, Carattere, emblema, log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327714" name="Immagine 1" descr="Immagine che contiene testo, Carattere, emblema, log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7" w:type="dxa"/>
            <w:shd w:val="clear" w:color="auto" w:fill="auto"/>
          </w:tcPr>
          <w:p w14:paraId="02C7B616" w14:textId="77777777" w:rsidR="00083DA6" w:rsidRDefault="00083DA6" w:rsidP="00C242B3">
            <w:pPr>
              <w:ind w:left="0" w:right="117" w:hanging="2"/>
              <w:jc w:val="right"/>
              <w:rPr>
                <w:b/>
                <w:i/>
                <w:color w:val="943634"/>
                <w:sz w:val="24"/>
                <w:szCs w:val="22"/>
              </w:rPr>
            </w:pPr>
            <w:r>
              <w:rPr>
                <w:b/>
                <w:i/>
                <w:color w:val="943634"/>
                <w:sz w:val="24"/>
                <w:szCs w:val="22"/>
              </w:rPr>
              <w:t>Scuola di Medicina e Chirurgia</w:t>
            </w:r>
          </w:p>
          <w:p w14:paraId="42A112FB" w14:textId="77777777" w:rsidR="00083DA6" w:rsidRDefault="00083DA6" w:rsidP="00C242B3">
            <w:pPr>
              <w:ind w:left="0" w:right="117" w:hanging="2"/>
              <w:jc w:val="right"/>
              <w:rPr>
                <w:b/>
                <w:i/>
                <w:color w:val="943634"/>
                <w:sz w:val="24"/>
                <w:szCs w:val="22"/>
              </w:rPr>
            </w:pPr>
          </w:p>
          <w:p w14:paraId="3861F6BF" w14:textId="77777777" w:rsidR="00083DA6" w:rsidRDefault="00083DA6" w:rsidP="00C242B3">
            <w:pPr>
              <w:ind w:left="1" w:right="117" w:hanging="3"/>
              <w:jc w:val="right"/>
              <w:rPr>
                <w:b/>
                <w:i/>
                <w:color w:val="943634"/>
                <w:sz w:val="32"/>
                <w:szCs w:val="22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>Corso di Laurea in Infermieristica</w:t>
            </w:r>
          </w:p>
          <w:p w14:paraId="2143D38E" w14:textId="77777777" w:rsidR="00083DA6" w:rsidRDefault="00083DA6" w:rsidP="00C242B3">
            <w:pPr>
              <w:ind w:left="1" w:right="117" w:hanging="3"/>
              <w:jc w:val="right"/>
              <w:rPr>
                <w:b/>
                <w:i/>
                <w:color w:val="943634"/>
                <w:sz w:val="24"/>
                <w:szCs w:val="24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>Sede di Schio</w:t>
            </w:r>
          </w:p>
          <w:p w14:paraId="4217C414" w14:textId="77777777" w:rsidR="00083DA6" w:rsidRDefault="00083DA6" w:rsidP="00C242B3">
            <w:pPr>
              <w:ind w:left="0" w:right="117" w:hanging="2"/>
              <w:jc w:val="right"/>
              <w:rPr>
                <w:b/>
                <w:i/>
                <w:color w:val="943634"/>
                <w:sz w:val="24"/>
                <w:szCs w:val="24"/>
              </w:rPr>
            </w:pPr>
          </w:p>
          <w:p w14:paraId="24CA16C6" w14:textId="77777777" w:rsidR="00083DA6" w:rsidRDefault="00083DA6" w:rsidP="00C242B3">
            <w:pPr>
              <w:ind w:left="0" w:right="117" w:hanging="2"/>
              <w:jc w:val="right"/>
              <w:rPr>
                <w:b/>
                <w:bCs/>
                <w:i/>
                <w:color w:val="943634"/>
                <w:sz w:val="24"/>
                <w:szCs w:val="24"/>
              </w:rPr>
            </w:pPr>
          </w:p>
        </w:tc>
      </w:tr>
    </w:tbl>
    <w:p w14:paraId="43C621F8" w14:textId="77777777" w:rsidR="00083DA6" w:rsidRDefault="00083DA6" w:rsidP="00083DA6">
      <w:pPr>
        <w:ind w:left="0" w:right="-82" w:hanging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311FF70" w14:textId="77777777" w:rsidR="00083DA6" w:rsidRDefault="00083DA6" w:rsidP="00083DA6">
      <w:pPr>
        <w:ind w:left="0" w:hanging="2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04812516" w14:textId="77777777" w:rsidR="00083DA6" w:rsidRPr="00B4612D" w:rsidRDefault="00083DA6" w:rsidP="00083DA6">
      <w:pPr>
        <w:ind w:left="1" w:hanging="3"/>
        <w:jc w:val="center"/>
        <w:rPr>
          <w:b/>
          <w:bCs/>
          <w:sz w:val="32"/>
          <w:szCs w:val="32"/>
        </w:rPr>
      </w:pPr>
      <w:r w:rsidRPr="00B4612D">
        <w:rPr>
          <w:b/>
          <w:bCs/>
          <w:sz w:val="32"/>
          <w:szCs w:val="32"/>
        </w:rPr>
        <w:t>1° ANNO</w:t>
      </w:r>
    </w:p>
    <w:p w14:paraId="697875B6" w14:textId="77777777" w:rsidR="00083DA6" w:rsidRPr="00B4612D" w:rsidRDefault="00083DA6" w:rsidP="00083DA6">
      <w:pPr>
        <w:ind w:left="1" w:hanging="3"/>
        <w:jc w:val="center"/>
        <w:rPr>
          <w:b/>
          <w:bCs/>
          <w:sz w:val="32"/>
          <w:szCs w:val="32"/>
        </w:rPr>
      </w:pPr>
    </w:p>
    <w:p w14:paraId="4D48B436" w14:textId="77777777" w:rsidR="00083DA6" w:rsidRPr="00B4612D" w:rsidRDefault="00083DA6" w:rsidP="00083DA6">
      <w:pPr>
        <w:ind w:left="1" w:hanging="3"/>
        <w:jc w:val="center"/>
        <w:rPr>
          <w:b/>
          <w:bCs/>
          <w:sz w:val="32"/>
          <w:szCs w:val="32"/>
        </w:rPr>
      </w:pPr>
      <w:r w:rsidRPr="00B4612D">
        <w:rPr>
          <w:b/>
          <w:bCs/>
          <w:sz w:val="32"/>
          <w:szCs w:val="32"/>
        </w:rPr>
        <w:t>A.A. 2024/2025</w:t>
      </w:r>
    </w:p>
    <w:p w14:paraId="79366770" w14:textId="77777777" w:rsidR="00083DA6" w:rsidRDefault="00083DA6" w:rsidP="00083DA6">
      <w:pPr>
        <w:ind w:left="1" w:hanging="3"/>
        <w:jc w:val="center"/>
        <w:rPr>
          <w:sz w:val="32"/>
          <w:szCs w:val="32"/>
        </w:rPr>
      </w:pPr>
    </w:p>
    <w:p w14:paraId="372B1C23" w14:textId="77777777" w:rsidR="00083DA6" w:rsidRPr="002273ED" w:rsidRDefault="00083DA6" w:rsidP="00083DA6">
      <w:pPr>
        <w:ind w:left="0" w:hanging="2"/>
        <w:rPr>
          <w:sz w:val="24"/>
          <w:szCs w:val="24"/>
          <w:lang w:eastAsia="it-IT"/>
        </w:rPr>
      </w:pPr>
    </w:p>
    <w:tbl>
      <w:tblPr>
        <w:tblW w:w="9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2"/>
      </w:tblGrid>
      <w:tr w:rsidR="00083DA6" w:rsidRPr="002273ED" w14:paraId="76C2EE5C" w14:textId="77777777" w:rsidTr="00083DA6">
        <w:trPr>
          <w:trHeight w:val="2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4CA6" w14:textId="77777777" w:rsidR="00083DA6" w:rsidRPr="002273ED" w:rsidRDefault="00083DA6" w:rsidP="00C242B3">
            <w:pPr>
              <w:spacing w:before="320" w:after="320"/>
              <w:ind w:left="1" w:hanging="3"/>
              <w:jc w:val="center"/>
              <w:rPr>
                <w:sz w:val="24"/>
                <w:szCs w:val="24"/>
                <w:lang w:eastAsia="it-IT"/>
              </w:rPr>
            </w:pPr>
            <w:r w:rsidRPr="002273ED">
              <w:rPr>
                <w:b/>
                <w:bCs/>
                <w:color w:val="004F8A"/>
                <w:sz w:val="32"/>
                <w:szCs w:val="32"/>
                <w:lang w:eastAsia="it-IT"/>
              </w:rPr>
              <w:t>REPORT DI ASSISTENZA</w:t>
            </w:r>
          </w:p>
          <w:p w14:paraId="2A003F4B" w14:textId="77777777" w:rsidR="00083DA6" w:rsidRPr="002273ED" w:rsidRDefault="00083DA6" w:rsidP="00C242B3">
            <w:pPr>
              <w:numPr>
                <w:ilvl w:val="0"/>
                <w:numId w:val="48"/>
              </w:numPr>
              <w:spacing w:before="320" w:after="32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color w:val="004F8A"/>
                <w:sz w:val="24"/>
                <w:szCs w:val="24"/>
                <w:lang w:eastAsia="it-IT"/>
              </w:rPr>
            </w:pPr>
            <w:r w:rsidRPr="002273ED">
              <w:rPr>
                <w:b/>
                <w:bCs/>
                <w:color w:val="004F8A"/>
                <w:sz w:val="24"/>
                <w:szCs w:val="24"/>
                <w:lang w:eastAsia="it-IT"/>
              </w:rPr>
              <w:t>Area chirurgica </w:t>
            </w:r>
          </w:p>
          <w:p w14:paraId="6688E28E" w14:textId="77777777" w:rsidR="00083DA6" w:rsidRPr="002273ED" w:rsidRDefault="00083DA6" w:rsidP="00C242B3">
            <w:pPr>
              <w:numPr>
                <w:ilvl w:val="0"/>
                <w:numId w:val="49"/>
              </w:numPr>
              <w:spacing w:before="320" w:after="32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color w:val="004F8A"/>
                <w:sz w:val="24"/>
                <w:szCs w:val="24"/>
                <w:lang w:eastAsia="it-IT"/>
              </w:rPr>
            </w:pPr>
            <w:proofErr w:type="spellStart"/>
            <w:r w:rsidRPr="002273ED">
              <w:rPr>
                <w:b/>
                <w:bCs/>
                <w:color w:val="004F8A"/>
                <w:sz w:val="24"/>
                <w:szCs w:val="24"/>
                <w:lang w:eastAsia="it-IT"/>
              </w:rPr>
              <w:t>Pre</w:t>
            </w:r>
            <w:proofErr w:type="spellEnd"/>
            <w:r w:rsidRPr="002273ED">
              <w:rPr>
                <w:b/>
                <w:bCs/>
                <w:color w:val="004F8A"/>
                <w:sz w:val="24"/>
                <w:szCs w:val="24"/>
                <w:lang w:eastAsia="it-IT"/>
              </w:rPr>
              <w:t xml:space="preserve">- operatorio </w:t>
            </w:r>
            <w:proofErr w:type="gramStart"/>
            <w:r w:rsidRPr="002273ED">
              <w:rPr>
                <w:b/>
                <w:bCs/>
                <w:color w:val="004F8A"/>
                <w:sz w:val="24"/>
                <w:szCs w:val="24"/>
                <w:lang w:eastAsia="it-IT"/>
              </w:rPr>
              <w:t>( solo</w:t>
            </w:r>
            <w:proofErr w:type="gramEnd"/>
            <w:r w:rsidRPr="002273ED">
              <w:rPr>
                <w:b/>
                <w:bCs/>
                <w:color w:val="004F8A"/>
                <w:sz w:val="24"/>
                <w:szCs w:val="24"/>
                <w:lang w:eastAsia="it-IT"/>
              </w:rPr>
              <w:t xml:space="preserve"> se intervento in urgenza- no intervento in elezione)</w:t>
            </w:r>
          </w:p>
          <w:p w14:paraId="2C685846" w14:textId="77777777" w:rsidR="00083DA6" w:rsidRPr="002273ED" w:rsidRDefault="00083DA6" w:rsidP="00C242B3">
            <w:pPr>
              <w:numPr>
                <w:ilvl w:val="0"/>
                <w:numId w:val="49"/>
              </w:numPr>
              <w:spacing w:before="320" w:after="32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color w:val="004F8A"/>
                <w:sz w:val="24"/>
                <w:szCs w:val="24"/>
                <w:lang w:eastAsia="it-IT"/>
              </w:rPr>
            </w:pPr>
            <w:r w:rsidRPr="002273ED">
              <w:rPr>
                <w:b/>
                <w:bCs/>
                <w:color w:val="004F8A"/>
                <w:sz w:val="24"/>
                <w:szCs w:val="24"/>
                <w:lang w:eastAsia="it-IT"/>
              </w:rPr>
              <w:t>Post- operatorio</w:t>
            </w:r>
          </w:p>
          <w:p w14:paraId="3A0F447B" w14:textId="77777777" w:rsidR="00083DA6" w:rsidRPr="002273ED" w:rsidRDefault="00083DA6" w:rsidP="00C242B3">
            <w:pPr>
              <w:spacing w:before="320" w:after="320"/>
              <w:ind w:left="0" w:hanging="2"/>
              <w:textAlignment w:val="baseline"/>
              <w:rPr>
                <w:b/>
                <w:bCs/>
                <w:color w:val="004F8A"/>
                <w:sz w:val="24"/>
                <w:szCs w:val="24"/>
                <w:lang w:eastAsia="it-IT"/>
              </w:rPr>
            </w:pPr>
          </w:p>
        </w:tc>
      </w:tr>
    </w:tbl>
    <w:p w14:paraId="2F3F2ACC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</w:p>
    <w:p w14:paraId="255992D4" w14:textId="77777777" w:rsidR="00083DA6" w:rsidRDefault="00083DA6" w:rsidP="00083DA6">
      <w:pPr>
        <w:ind w:left="0" w:hanging="2"/>
        <w:rPr>
          <w:color w:val="000000"/>
          <w:sz w:val="24"/>
          <w:szCs w:val="24"/>
          <w:lang w:eastAsia="it-IT"/>
        </w:rPr>
      </w:pPr>
    </w:p>
    <w:p w14:paraId="786283C3" w14:textId="77777777" w:rsidR="00083DA6" w:rsidRDefault="00083DA6" w:rsidP="00083DA6">
      <w:pPr>
        <w:ind w:left="0" w:hanging="2"/>
        <w:rPr>
          <w:color w:val="000000"/>
          <w:sz w:val="24"/>
          <w:szCs w:val="24"/>
          <w:lang w:eastAsia="it-IT"/>
        </w:rPr>
      </w:pPr>
    </w:p>
    <w:p w14:paraId="7665CB3E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Cognome Nome studente…………………………………………………. Matricola…………………</w:t>
      </w:r>
    </w:p>
    <w:p w14:paraId="3A331005" w14:textId="77777777" w:rsidR="00083DA6" w:rsidRPr="00B4612D" w:rsidRDefault="00083DA6" w:rsidP="00083DA6">
      <w:pPr>
        <w:spacing w:after="240"/>
        <w:ind w:left="0" w:hanging="2"/>
        <w:rPr>
          <w:sz w:val="24"/>
          <w:szCs w:val="24"/>
          <w:lang w:eastAsia="it-IT"/>
        </w:rPr>
      </w:pPr>
    </w:p>
    <w:p w14:paraId="53FA6B74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Sede di tirocinio: </w:t>
      </w:r>
    </w:p>
    <w:p w14:paraId="48F92099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Ospedale di…………………</w:t>
      </w:r>
      <w:proofErr w:type="gramStart"/>
      <w:r w:rsidRPr="00B4612D">
        <w:rPr>
          <w:color w:val="000000"/>
          <w:sz w:val="24"/>
          <w:szCs w:val="24"/>
          <w:lang w:eastAsia="it-IT"/>
        </w:rPr>
        <w:t>…….</w:t>
      </w:r>
      <w:proofErr w:type="gramEnd"/>
      <w:r w:rsidRPr="00B4612D">
        <w:rPr>
          <w:color w:val="000000"/>
          <w:sz w:val="24"/>
          <w:szCs w:val="24"/>
          <w:lang w:eastAsia="it-IT"/>
        </w:rPr>
        <w:t>…. U.O……………………………….</w:t>
      </w:r>
    </w:p>
    <w:p w14:paraId="18647729" w14:textId="77777777" w:rsidR="00083DA6" w:rsidRPr="00B4612D" w:rsidRDefault="00083DA6" w:rsidP="00083DA6">
      <w:pPr>
        <w:spacing w:after="240"/>
        <w:ind w:left="0" w:hanging="2"/>
        <w:rPr>
          <w:sz w:val="24"/>
          <w:szCs w:val="24"/>
          <w:lang w:eastAsia="it-IT"/>
        </w:rPr>
      </w:pPr>
    </w:p>
    <w:p w14:paraId="613C10BF" w14:textId="5A7CA9AF" w:rsidR="00083DA6" w:rsidRPr="00B4612D" w:rsidRDefault="00E006B9" w:rsidP="00083DA6">
      <w:pPr>
        <w:ind w:left="0" w:hanging="2"/>
        <w:rPr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3</w:t>
      </w:r>
      <w:r w:rsidR="00083DA6" w:rsidRPr="00B4612D">
        <w:rPr>
          <w:color w:val="000000"/>
          <w:sz w:val="24"/>
          <w:szCs w:val="24"/>
          <w:lang w:eastAsia="it-IT"/>
        </w:rPr>
        <w:t>° Esperienza dal ……………</w:t>
      </w:r>
      <w:proofErr w:type="gramStart"/>
      <w:r w:rsidR="00083DA6" w:rsidRPr="00B4612D">
        <w:rPr>
          <w:color w:val="000000"/>
          <w:sz w:val="24"/>
          <w:szCs w:val="24"/>
          <w:lang w:eastAsia="it-IT"/>
        </w:rPr>
        <w:t>…….</w:t>
      </w:r>
      <w:proofErr w:type="gramEnd"/>
      <w:r w:rsidR="00083DA6" w:rsidRPr="00B4612D">
        <w:rPr>
          <w:color w:val="000000"/>
          <w:sz w:val="24"/>
          <w:szCs w:val="24"/>
          <w:lang w:eastAsia="it-IT"/>
        </w:rPr>
        <w:t>.      al…………………………</w:t>
      </w:r>
      <w:proofErr w:type="gramStart"/>
      <w:r w:rsidR="00083DA6" w:rsidRPr="00B4612D">
        <w:rPr>
          <w:color w:val="000000"/>
          <w:sz w:val="24"/>
          <w:szCs w:val="24"/>
          <w:lang w:eastAsia="it-IT"/>
        </w:rPr>
        <w:t>…….</w:t>
      </w:r>
      <w:proofErr w:type="gramEnd"/>
      <w:r w:rsidR="00083DA6" w:rsidRPr="00B4612D">
        <w:rPr>
          <w:color w:val="000000"/>
          <w:sz w:val="24"/>
          <w:szCs w:val="24"/>
          <w:lang w:eastAsia="it-IT"/>
        </w:rPr>
        <w:t>.</w:t>
      </w:r>
    </w:p>
    <w:p w14:paraId="585B59B5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</w:p>
    <w:p w14:paraId="438D6B4A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Tutor didattico……………………………………………………………</w:t>
      </w:r>
    </w:p>
    <w:p w14:paraId="2359DD5C" w14:textId="77777777" w:rsidR="00083DA6" w:rsidRDefault="00083DA6" w:rsidP="00083DA6">
      <w:pPr>
        <w:pStyle w:val="Titolo10"/>
        <w:ind w:left="1" w:hanging="3"/>
        <w:rPr>
          <w:rFonts w:ascii="Arial Narrow" w:hAnsi="Arial Narrow" w:cs="Arial Narrow"/>
          <w:sz w:val="28"/>
          <w:u w:val="single"/>
        </w:rPr>
      </w:pPr>
    </w:p>
    <w:p w14:paraId="46E2C8EE" w14:textId="77777777" w:rsidR="00FB5602" w:rsidRDefault="00FB5602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00D1184A" w14:textId="77777777" w:rsidR="00083DA6" w:rsidRDefault="00083DA6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669BC9B6" w14:textId="77777777" w:rsidR="00083DA6" w:rsidRDefault="00083DA6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7CE2E552" w14:textId="77777777" w:rsidR="00083DA6" w:rsidRDefault="00083DA6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20807EC9" w14:textId="77777777" w:rsidR="00083DA6" w:rsidRDefault="00083DA6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3BA010D5" w14:textId="77777777" w:rsidR="00083DA6" w:rsidRDefault="00083DA6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09C331A9" w14:textId="77777777" w:rsidR="00083DA6" w:rsidRDefault="00083DA6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05431E38" w14:textId="77777777" w:rsidR="00A30620" w:rsidRDefault="00A30620" w:rsidP="00A30620">
      <w:pPr>
        <w:ind w:left="0" w:hanging="2"/>
        <w:rPr>
          <w:szCs w:val="22"/>
        </w:rPr>
      </w:pPr>
    </w:p>
    <w:tbl>
      <w:tblPr>
        <w:tblW w:w="98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A30620" w14:paraId="22046AE3" w14:textId="77777777" w:rsidTr="00FA5664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AEAEFF4" w14:textId="77777777" w:rsidR="00A30620" w:rsidRDefault="00A30620" w:rsidP="00FA5664">
            <w:pPr>
              <w:widowControl w:val="0"/>
              <w:spacing w:line="360" w:lineRule="auto"/>
              <w:ind w:left="0" w:hanging="2"/>
              <w:jc w:val="center"/>
            </w:pPr>
            <w:r>
              <w:rPr>
                <w:b/>
                <w:bCs/>
                <w:color w:val="004F8A"/>
                <w:sz w:val="24"/>
                <w:szCs w:val="24"/>
              </w:rPr>
              <w:t>PRESENTAZIONE SINTETICA DEL CASO</w:t>
            </w:r>
          </w:p>
        </w:tc>
      </w:tr>
    </w:tbl>
    <w:p w14:paraId="7D032B0F" w14:textId="77777777" w:rsidR="00A30620" w:rsidRDefault="00A30620" w:rsidP="00A30620">
      <w:pPr>
        <w:widowControl w:val="0"/>
        <w:spacing w:line="360" w:lineRule="auto"/>
        <w:ind w:left="0" w:hanging="2"/>
        <w:jc w:val="center"/>
        <w:rPr>
          <w:color w:val="000000"/>
          <w:kern w:val="1"/>
          <w:sz w:val="24"/>
          <w:szCs w:val="24"/>
        </w:rPr>
      </w:pPr>
      <w:r>
        <w:rPr>
          <w:b/>
          <w:color w:val="FF0000"/>
          <w:kern w:val="1"/>
          <w:sz w:val="24"/>
          <w:szCs w:val="24"/>
          <w:lang w:bidi="hi-IN"/>
        </w:rPr>
        <w:t xml:space="preserve"> </w:t>
      </w:r>
    </w:p>
    <w:p w14:paraId="7D97CBC4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dati relativi alla persona (identità, età, sesso)</w:t>
      </w:r>
    </w:p>
    <w:p w14:paraId="43711F01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motivo e condizioni di presa in carico (iter seguito, problema di salute)</w:t>
      </w:r>
    </w:p>
    <w:p w14:paraId="65BF4C7E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necessità percepite dalla persona e rilevate al momento del ricovero</w:t>
      </w:r>
    </w:p>
    <w:p w14:paraId="76E66386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sz w:val="24"/>
          <w:szCs w:val="24"/>
        </w:rPr>
      </w:pPr>
      <w:r>
        <w:rPr>
          <w:color w:val="000000"/>
          <w:kern w:val="1"/>
          <w:sz w:val="24"/>
          <w:szCs w:val="24"/>
        </w:rPr>
        <w:t>note significative (anamnesi, precedenti ricoveri/problemi)</w:t>
      </w:r>
    </w:p>
    <w:p w14:paraId="7F84FF24" w14:textId="77777777" w:rsidR="00A30620" w:rsidRDefault="00A30620" w:rsidP="00A30620">
      <w:pPr>
        <w:spacing w:line="360" w:lineRule="auto"/>
        <w:ind w:left="0" w:hanging="2"/>
        <w:rPr>
          <w:sz w:val="24"/>
          <w:szCs w:val="24"/>
        </w:rPr>
      </w:pPr>
    </w:p>
    <w:p w14:paraId="4ACB46B9" w14:textId="77777777" w:rsidR="00083DA6" w:rsidRDefault="00A30620" w:rsidP="00A30620">
      <w:pPr>
        <w:pStyle w:val="Titolo10"/>
        <w:spacing w:line="360" w:lineRule="auto"/>
        <w:ind w:left="0" w:hanging="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D04D6" w14:textId="4F7BE674" w:rsidR="00A30620" w:rsidRDefault="00A30620" w:rsidP="00083DA6">
      <w:pPr>
        <w:pStyle w:val="Titolo10"/>
        <w:spacing w:line="360" w:lineRule="auto"/>
        <w:ind w:leftChars="0" w:left="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EF49DA" w14:textId="77777777" w:rsidR="00A30620" w:rsidRDefault="00A30620" w:rsidP="00A30620">
      <w:pPr>
        <w:pStyle w:val="Titolo10"/>
        <w:spacing w:line="360" w:lineRule="auto"/>
        <w:ind w:left="0" w:hanging="2"/>
        <w:jc w:val="left"/>
        <w:rPr>
          <w:sz w:val="24"/>
          <w:szCs w:val="24"/>
        </w:rPr>
      </w:pPr>
    </w:p>
    <w:p w14:paraId="65F10E4E" w14:textId="77777777" w:rsidR="00A30620" w:rsidRDefault="00A30620" w:rsidP="00A30620">
      <w:pPr>
        <w:pStyle w:val="Titolo10"/>
        <w:spacing w:line="360" w:lineRule="auto"/>
        <w:ind w:left="0" w:hanging="2"/>
        <w:rPr>
          <w:sz w:val="24"/>
          <w:szCs w:val="24"/>
        </w:rPr>
      </w:pPr>
    </w:p>
    <w:p w14:paraId="6BBEA591" w14:textId="77777777" w:rsidR="00A30620" w:rsidRDefault="00A30620" w:rsidP="00A30620">
      <w:pPr>
        <w:pStyle w:val="Titolo10"/>
        <w:spacing w:line="360" w:lineRule="auto"/>
        <w:ind w:left="0" w:hanging="2"/>
        <w:rPr>
          <w:sz w:val="24"/>
          <w:szCs w:val="24"/>
        </w:rPr>
      </w:pPr>
    </w:p>
    <w:p w14:paraId="0BE2A6B6" w14:textId="77777777" w:rsidR="00A30620" w:rsidRDefault="00A30620" w:rsidP="00A30620">
      <w:pPr>
        <w:pStyle w:val="Titolo10"/>
        <w:spacing w:line="360" w:lineRule="auto"/>
        <w:ind w:left="0" w:hanging="2"/>
        <w:rPr>
          <w:sz w:val="24"/>
          <w:szCs w:val="24"/>
        </w:rPr>
      </w:pPr>
    </w:p>
    <w:p w14:paraId="1122517D" w14:textId="77777777" w:rsidR="00A30620" w:rsidRDefault="00A30620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i/>
          <w:color w:val="000000"/>
          <w:sz w:val="24"/>
          <w:szCs w:val="24"/>
        </w:rPr>
      </w:pPr>
    </w:p>
    <w:p w14:paraId="6C9CD2D1" w14:textId="77777777" w:rsidR="00AE14D4" w:rsidRPr="00AE14D4" w:rsidRDefault="00AE14D4" w:rsidP="00AE14D4">
      <w:pPr>
        <w:widowControl w:val="0"/>
        <w:spacing w:line="360" w:lineRule="auto"/>
        <w:ind w:leftChars="0" w:left="0" w:firstLineChars="0" w:firstLine="0"/>
        <w:rPr>
          <w:b/>
          <w:bCs/>
          <w:iCs/>
          <w:color w:val="004F8A"/>
          <w:szCs w:val="22"/>
        </w:rPr>
      </w:pPr>
    </w:p>
    <w:tbl>
      <w:tblPr>
        <w:tblW w:w="981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7D7122" w14:paraId="5210D65E" w14:textId="77777777" w:rsidTr="00FA5664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75094C9" w14:textId="77777777" w:rsidR="00AE14D4" w:rsidRDefault="00AE14D4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center"/>
              <w:rPr>
                <w:b/>
                <w:color w:val="004F8A"/>
                <w:szCs w:val="22"/>
              </w:rPr>
            </w:pPr>
            <w:r w:rsidRPr="009F474B">
              <w:rPr>
                <w:b/>
                <w:bCs/>
                <w:iCs/>
                <w:color w:val="FF0000"/>
                <w:szCs w:val="22"/>
              </w:rPr>
              <w:t xml:space="preserve">POSTOPERATORIO </w:t>
            </w:r>
            <w:r w:rsidRPr="009F474B">
              <w:rPr>
                <w:b/>
                <w:bCs/>
                <w:color w:val="004F8A"/>
                <w:szCs w:val="22"/>
              </w:rPr>
              <w:t>specifica: I - II - III – IV – V GIORNATA</w:t>
            </w:r>
            <w:r w:rsidR="007D7122">
              <w:rPr>
                <w:b/>
                <w:color w:val="004F8A"/>
                <w:szCs w:val="22"/>
              </w:rPr>
              <w:t xml:space="preserve">1.0       </w:t>
            </w:r>
          </w:p>
          <w:p w14:paraId="4968BC69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4F8A"/>
                <w:szCs w:val="22"/>
              </w:rPr>
              <w:t>ACCERTAMENTO ESEGUITO IN DATA………………. ORA……………..</w:t>
            </w:r>
          </w:p>
        </w:tc>
      </w:tr>
    </w:tbl>
    <w:p w14:paraId="6AFCC643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2"/>
        </w:rPr>
      </w:pPr>
    </w:p>
    <w:p w14:paraId="7E4EEAAD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2"/>
        </w:rPr>
      </w:pPr>
      <w:r>
        <w:rPr>
          <w:rFonts w:ascii="Tahoma" w:eastAsia="Tahoma" w:hAnsi="Tahoma" w:cs="Tahoma"/>
          <w:b/>
          <w:color w:val="000000"/>
          <w:szCs w:val="22"/>
        </w:rPr>
        <w:t>Reparto ____________________________    N. letto _________</w:t>
      </w:r>
    </w:p>
    <w:p w14:paraId="348DF63E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2"/>
        </w:rPr>
      </w:pPr>
    </w:p>
    <w:p w14:paraId="452C8B0E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-2" w:firstLine="0"/>
        <w:rPr>
          <w:rFonts w:ascii="Arial" w:eastAsia="Arial" w:hAnsi="Arial" w:cs="Arial"/>
          <w:color w:val="000000"/>
          <w:sz w:val="4"/>
          <w:szCs w:val="4"/>
        </w:rPr>
      </w:pPr>
      <w:r>
        <w:rPr>
          <w:rFonts w:ascii="Arial" w:eastAsia="Arial" w:hAnsi="Arial" w:cs="Arial"/>
          <w:b/>
          <w:color w:val="000000"/>
          <w:sz w:val="4"/>
          <w:szCs w:val="4"/>
        </w:rPr>
        <w:tab/>
      </w: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508"/>
        <w:gridCol w:w="3255"/>
        <w:gridCol w:w="2278"/>
      </w:tblGrid>
      <w:tr w:rsidR="007D7122" w14:paraId="3698DB3C" w14:textId="77777777" w:rsidTr="00FA5664">
        <w:trPr>
          <w:trHeight w:val="68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F6C7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Cognome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nome 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solo iniziali)</w:t>
            </w:r>
          </w:p>
          <w:p w14:paraId="0E508C3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FC6F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data nascita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  <w:t>(non compilare)</w:t>
            </w:r>
          </w:p>
          <w:p w14:paraId="351FBE6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DD9424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Età______               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653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sesso  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   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F </w:t>
            </w:r>
          </w:p>
          <w:p w14:paraId="596BED1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C74597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7C8981A8" w14:textId="77777777" w:rsidTr="00FA5664">
        <w:trPr>
          <w:cantSplit/>
          <w:trHeight w:val="101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F5EB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residenza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  <w:p w14:paraId="4B809A9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domicilio (se diverso da residenza)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A17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Telefono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  <w:p w14:paraId="62B95F4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23FF9D3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252"/>
        <w:gridCol w:w="2256"/>
        <w:gridCol w:w="5244"/>
        <w:gridCol w:w="289"/>
      </w:tblGrid>
      <w:tr w:rsidR="007D7122" w14:paraId="1697B25E" w14:textId="77777777" w:rsidTr="00FA5664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B5FEDC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Ricovero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A324BE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Provenienza</w:t>
            </w:r>
          </w:p>
        </w:tc>
      </w:tr>
      <w:tr w:rsidR="007D7122" w14:paraId="5477A52D" w14:textId="77777777" w:rsidTr="00FA5664">
        <w:trPr>
          <w:cantSplit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28FD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  __________</w:t>
            </w:r>
          </w:p>
          <w:p w14:paraId="7B76420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2D0664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ora     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09A5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0"/>
                <w:tab w:val="left" w:pos="227"/>
              </w:tabs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urgente </w:t>
            </w:r>
          </w:p>
          <w:p w14:paraId="1C5CFE2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368FF2A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27"/>
              </w:tabs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programmato 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65CE" w14:textId="77777777" w:rsidR="007D7122" w:rsidRDefault="00E006B9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0"/>
                <w:id w:val="1913888168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sym w:font="Webdings" w:char="F0D5"/>
                </w:r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domicilio</w:t>
                </w:r>
              </w:sdtContent>
            </w:sdt>
          </w:p>
          <w:p w14:paraId="32BA5CB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attivazione ADI  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attivazione UVMD</w:t>
            </w:r>
          </w:p>
          <w:p w14:paraId="328399E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Altro ospedale………………………………………………………</w:t>
            </w:r>
          </w:p>
          <w:p w14:paraId="7DB3AF9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Altro reparto …………………………………………………………</w:t>
            </w:r>
          </w:p>
          <w:p w14:paraId="716540E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Casa riposo/ RSA …………………………………………………..</w:t>
            </w:r>
          </w:p>
        </w:tc>
      </w:tr>
      <w:tr w:rsidR="007D7122" w14:paraId="068F922F" w14:textId="77777777" w:rsidTr="00FA5664">
        <w:trPr>
          <w:trHeight w:val="525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87F4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Diagnosi medica ingresso:</w:t>
            </w:r>
          </w:p>
          <w:p w14:paraId="1A08592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19F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Intervento programmato di:</w:t>
            </w:r>
          </w:p>
          <w:p w14:paraId="61BC0EC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</w:tr>
      <w:tr w:rsidR="007D7122" w14:paraId="705C598B" w14:textId="77777777" w:rsidTr="00FA5664">
        <w:tc>
          <w:tcPr>
            <w:tcW w:w="1004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CE7B6C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FF"/>
                <w:sz w:val="18"/>
                <w:szCs w:val="18"/>
              </w:rPr>
            </w:pPr>
          </w:p>
        </w:tc>
      </w:tr>
      <w:tr w:rsidR="007D7122" w14:paraId="45F30E4C" w14:textId="77777777" w:rsidTr="00FA5664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1E4147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Ultimi ricoveri in Ospedale </w:t>
            </w:r>
          </w:p>
        </w:tc>
      </w:tr>
      <w:tr w:rsidR="007D7122" w14:paraId="397B2E62" w14:textId="77777777" w:rsidTr="00FA5664">
        <w:trPr>
          <w:cantSplit/>
          <w:trHeight w:val="638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8625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……………………………………………</w:t>
            </w:r>
          </w:p>
          <w:p w14:paraId="5D623AB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reparto…………………………………………</w:t>
            </w:r>
          </w:p>
          <w:p w14:paraId="1C73496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Diagnosi di dimissione……………………</w:t>
            </w:r>
          </w:p>
          <w:p w14:paraId="0DD40D3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Richiesta cartella clinica………………….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B1F0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……………………………………………</w:t>
            </w:r>
          </w:p>
          <w:p w14:paraId="14B1ACD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reparto…………………………………………</w:t>
            </w:r>
          </w:p>
          <w:p w14:paraId="7F40FD3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Diagnosi di dimissione…………………</w:t>
            </w:r>
          </w:p>
          <w:p w14:paraId="7B3EEE8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Richiesta cartella clinica……………………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E99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</w:p>
        </w:tc>
      </w:tr>
    </w:tbl>
    <w:p w14:paraId="45AF27FD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  <w:szCs w:val="22"/>
        </w:rPr>
      </w:pP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65"/>
        <w:gridCol w:w="3118"/>
        <w:gridCol w:w="4258"/>
      </w:tblGrid>
      <w:tr w:rsidR="007D7122" w14:paraId="2AE63E75" w14:textId="77777777" w:rsidTr="00FA5664">
        <w:trPr>
          <w:trHeight w:val="2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B9DEC33" w14:textId="77777777" w:rsidR="007D7122" w:rsidRDefault="007D7122" w:rsidP="00FA5664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Persone da contattare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47B51D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Grado di parentela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9FEB15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N° Telefonici  utili</w:t>
            </w:r>
          </w:p>
        </w:tc>
      </w:tr>
      <w:tr w:rsidR="007D7122" w14:paraId="127D0BC6" w14:textId="77777777" w:rsidTr="00FA5664">
        <w:trPr>
          <w:trHeight w:val="2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6DEE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40"/>
                <w:szCs w:val="40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219E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Arial Narrow" w:eastAsia="Arial Narrow" w:hAnsi="Arial Narrow" w:cs="Arial Narrow"/>
                <w:color w:val="000000"/>
                <w:sz w:val="40"/>
                <w:szCs w:val="4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D3B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</w:tc>
      </w:tr>
    </w:tbl>
    <w:p w14:paraId="6239660C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77"/>
        <w:gridCol w:w="3198"/>
        <w:gridCol w:w="1779"/>
        <w:gridCol w:w="2387"/>
      </w:tblGrid>
      <w:tr w:rsidR="007D7122" w14:paraId="6105EA18" w14:textId="77777777" w:rsidTr="00FA5664">
        <w:trPr>
          <w:cantSplit/>
          <w:trHeight w:val="323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4F0CC04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PATOLOGIE CONCOMITANTI</w:t>
            </w:r>
          </w:p>
          <w:p w14:paraId="3738A56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32D485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TERAPIA DOMICILIARE</w:t>
            </w:r>
          </w:p>
          <w:p w14:paraId="4B3C093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93B63B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INDICAZIONI 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ALLA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PROFILASSI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6E502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ALLERGIE  - INTOLLERANZE</w:t>
            </w:r>
          </w:p>
        </w:tc>
      </w:tr>
      <w:tr w:rsidR="007D7122" w14:paraId="173BF2CF" w14:textId="77777777" w:rsidTr="00FA5664">
        <w:trPr>
          <w:cantSplit/>
          <w:trHeight w:val="390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3AF27336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023AA5F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Farmaco\forma\dosaggio\orario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EFD321F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7896BE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02B7217C" w14:textId="77777777" w:rsidTr="00FA5664">
        <w:trPr>
          <w:cantSplit/>
          <w:trHeight w:val="247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EA55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…………………………………………..</w:t>
            </w:r>
          </w:p>
          <w:p w14:paraId="057B13D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…………………………………………..</w:t>
            </w:r>
          </w:p>
          <w:p w14:paraId="5DB5E3E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25F5980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59D5D60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7B7FA43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6ACB2F7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0FE7BFB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48B2BC3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ADFE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4C9B44B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7BA78D4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65E489A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0B80CA6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66E2380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0F8D01A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4F640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Standard</w:t>
            </w:r>
          </w:p>
          <w:p w14:paraId="1AE7D0E4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 Contatto</w:t>
            </w:r>
          </w:p>
          <w:p w14:paraId="4A4573EC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Via aerea</w:t>
            </w:r>
          </w:p>
          <w:p w14:paraId="657D0E4E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Via ematica</w:t>
            </w:r>
          </w:p>
          <w:p w14:paraId="099AC3EB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Droplets</w:t>
            </w:r>
            <w:proofErr w:type="spellEnd"/>
          </w:p>
          <w:p w14:paraId="115AD256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</w:t>
            </w:r>
          </w:p>
          <w:p w14:paraId="6443D70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99DF53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 xml:space="preserve">Motivazione: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7972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Allergene </w:t>
            </w:r>
          </w:p>
          <w:p w14:paraId="0143F50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Lattice</w:t>
            </w:r>
          </w:p>
          <w:p w14:paraId="271C465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Alimentare: __________</w:t>
            </w:r>
          </w:p>
          <w:p w14:paraId="02C2686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Farmaci: ______________________</w:t>
            </w:r>
          </w:p>
          <w:p w14:paraId="772CB1C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Reazioni:_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</w:t>
            </w:r>
          </w:p>
          <w:p w14:paraId="08AD7D9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___________________</w:t>
            </w:r>
          </w:p>
        </w:tc>
      </w:tr>
    </w:tbl>
    <w:p w14:paraId="468C448C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p w14:paraId="0E2E990A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80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06"/>
      </w:tblGrid>
      <w:tr w:rsidR="007D7122" w14:paraId="3B3FACE1" w14:textId="77777777" w:rsidTr="00FA5664">
        <w:tc>
          <w:tcPr>
            <w:tcW w:w="9806" w:type="dxa"/>
            <w:tcBorders>
              <w:bottom w:val="single" w:sz="4" w:space="0" w:color="000000"/>
            </w:tcBorders>
          </w:tcPr>
          <w:p w14:paraId="2CB1C78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ALTRE NOTIZIE UTILI (Positività sierologiche accertate, gruppo sanguigno…  )</w:t>
            </w:r>
          </w:p>
        </w:tc>
      </w:tr>
      <w:tr w:rsidR="007D7122" w14:paraId="3EAD8286" w14:textId="77777777" w:rsidTr="00FA5664">
        <w:tc>
          <w:tcPr>
            <w:tcW w:w="9806" w:type="dxa"/>
            <w:tcBorders>
              <w:top w:val="single" w:sz="4" w:space="0" w:color="000000"/>
              <w:bottom w:val="single" w:sz="4" w:space="0" w:color="000000"/>
            </w:tcBorders>
          </w:tcPr>
          <w:p w14:paraId="14D807B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7D7122" w14:paraId="28BCAFAD" w14:textId="77777777" w:rsidTr="00FA5664">
        <w:tc>
          <w:tcPr>
            <w:tcW w:w="9806" w:type="dxa"/>
            <w:tcBorders>
              <w:top w:val="single" w:sz="4" w:space="0" w:color="000000"/>
              <w:bottom w:val="single" w:sz="4" w:space="0" w:color="000000"/>
            </w:tcBorders>
          </w:tcPr>
          <w:p w14:paraId="2175369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</w:tbl>
    <w:p w14:paraId="69AC51BE" w14:textId="77777777" w:rsidR="007D7122" w:rsidRDefault="007D7122" w:rsidP="007D7122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34" w:hanging="3"/>
        <w:jc w:val="center"/>
        <w:rPr>
          <w:rFonts w:ascii="Book Antiqua" w:eastAsia="Book Antiqua" w:hAnsi="Book Antiqua" w:cs="Book Antiqua"/>
          <w:color w:val="FF0000"/>
          <w:szCs w:val="22"/>
        </w:rPr>
      </w:pPr>
      <w:r>
        <w:rPr>
          <w:rFonts w:ascii="Book Antiqua" w:eastAsia="Book Antiqua" w:hAnsi="Book Antiqua" w:cs="Book Antiqua"/>
          <w:b/>
          <w:color w:val="FF0000"/>
          <w:sz w:val="32"/>
          <w:szCs w:val="32"/>
        </w:rPr>
        <w:lastRenderedPageBreak/>
        <w:t xml:space="preserve">MODELLI FUNZIONALI DI SALUTE - </w:t>
      </w:r>
      <w:r>
        <w:rPr>
          <w:rFonts w:ascii="Book Antiqua" w:eastAsia="Book Antiqua" w:hAnsi="Book Antiqua" w:cs="Book Antiqua"/>
          <w:b/>
          <w:i/>
          <w:color w:val="FF0000"/>
          <w:sz w:val="24"/>
          <w:szCs w:val="24"/>
        </w:rPr>
        <w:t>M. GORDON</w:t>
      </w: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748"/>
        <w:gridCol w:w="5232"/>
      </w:tblGrid>
      <w:tr w:rsidR="007D7122" w14:paraId="3D860FA7" w14:textId="77777777" w:rsidTr="00FA5664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2C8D452" w14:textId="77777777" w:rsidR="007D7122" w:rsidRDefault="007D7122" w:rsidP="00FA5664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 01    PERCEZIONE E GESTIONE DELLA SALUTE</w:t>
            </w:r>
          </w:p>
        </w:tc>
      </w:tr>
      <w:tr w:rsidR="007D7122" w14:paraId="14587943" w14:textId="77777777" w:rsidTr="00FA5664">
        <w:trPr>
          <w:cantSplit/>
          <w:trHeight w:val="228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3468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Consumo di tabacco:   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 </w:t>
            </w:r>
          </w:p>
          <w:p w14:paraId="0D862A4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Consumo di alcoo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l: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   quantità……………         </w:t>
            </w:r>
          </w:p>
          <w:p w14:paraId="6F1088D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Uso di altre sostanze: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  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tipo………………</w:t>
            </w:r>
          </w:p>
          <w:p w14:paraId="685F3A0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Descrizione della propria salute: </w:t>
            </w:r>
          </w:p>
          <w:p w14:paraId="28433F12" w14:textId="77777777" w:rsidR="007D7122" w:rsidRPr="004A237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t xml:space="preserve">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Buona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Discreta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Mediocre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Precaria</w:t>
            </w:r>
          </w:p>
          <w:p w14:paraId="36D7656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Scadente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Gravemente compromessa</w:t>
            </w:r>
          </w:p>
          <w:p w14:paraId="005A5F1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25FF999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237A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Adesione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 attività di promozione della salute</w:t>
            </w:r>
          </w:p>
          <w:p w14:paraId="59B3858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(dieta/attività fisica):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57166E3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specificare………………………</w:t>
            </w:r>
          </w:p>
          <w:p w14:paraId="128E726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Adesione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ad attività di protezione della salute</w:t>
            </w:r>
          </w:p>
          <w:p w14:paraId="7DC84F2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(screening/visite periodiche)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08928F8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specificare………………………….</w:t>
            </w:r>
          </w:p>
          <w:p w14:paraId="7998CC3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Adesione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ad autoesami (palpazione, </w:t>
            </w:r>
          </w:p>
          <w:p w14:paraId="75E021B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automonitoraggio PA, glicemia)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327A5681" w14:textId="77777777" w:rsidR="007D7122" w:rsidRPr="004A237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specificare……………………….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516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Gestione della terapia domiciliare:</w:t>
            </w:r>
          </w:p>
          <w:p w14:paraId="5621B623" w14:textId="77777777" w:rsidR="007D712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autonoma</w:t>
            </w:r>
          </w:p>
          <w:p w14:paraId="66553A00" w14:textId="77777777" w:rsidR="007D7122" w:rsidRPr="004A7F3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7F32"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aiuto di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…………………………….</w:t>
            </w:r>
          </w:p>
          <w:p w14:paraId="6E9EF14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Gestione della propria salute:</w:t>
            </w:r>
          </w:p>
          <w:p w14:paraId="629C3F56" w14:textId="77777777" w:rsidR="007D712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autonoma</w:t>
            </w:r>
          </w:p>
          <w:p w14:paraId="1F36A5C7" w14:textId="77777777" w:rsidR="007D712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aiuto di: …………………………….</w:t>
            </w:r>
          </w:p>
          <w:p w14:paraId="0E828D7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Condizioni igieniche:</w:t>
            </w:r>
          </w:p>
          <w:p w14:paraId="417A2E0E" w14:textId="77777777" w:rsidR="007D712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buone</w:t>
            </w:r>
          </w:p>
          <w:p w14:paraId="0745936D" w14:textId="77777777" w:rsidR="007D712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sufficienti</w:t>
            </w:r>
          </w:p>
          <w:p w14:paraId="133562E4" w14:textId="77777777" w:rsidR="007D712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insufficienti</w:t>
            </w:r>
          </w:p>
          <w:p w14:paraId="021F715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Segue le cure prescritte: </w:t>
            </w:r>
          </w:p>
          <w:p w14:paraId="0B4BC60A" w14:textId="77777777" w:rsidR="007D7122" w:rsidRDefault="007D7122" w:rsidP="00FA566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74F92049" w14:textId="77777777" w:rsidR="007D7122" w:rsidRDefault="007D7122" w:rsidP="00FA566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perché………………………………….</w:t>
            </w:r>
          </w:p>
        </w:tc>
      </w:tr>
    </w:tbl>
    <w:p w14:paraId="2130C77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rFonts w:ascii="Arial Narrow" w:eastAsia="Arial Narrow" w:hAnsi="Arial Narrow" w:cs="Arial Narrow"/>
          <w:color w:val="000000"/>
          <w:sz w:val="16"/>
          <w:szCs w:val="16"/>
          <w:u w:val="single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230"/>
        <w:gridCol w:w="720"/>
        <w:gridCol w:w="1980"/>
        <w:gridCol w:w="1440"/>
        <w:gridCol w:w="1080"/>
        <w:gridCol w:w="2530"/>
      </w:tblGrid>
      <w:tr w:rsidR="007D7122" w14:paraId="3BEE69CC" w14:textId="77777777" w:rsidTr="00FA5664">
        <w:trPr>
          <w:cantSplit/>
        </w:trPr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76229E7" w14:textId="77777777" w:rsidR="007D7122" w:rsidRDefault="007D7122" w:rsidP="00FA5664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 02    NUTRIZIONALE - METABOLICO</w:t>
            </w:r>
          </w:p>
        </w:tc>
      </w:tr>
      <w:tr w:rsidR="007D7122" w14:paraId="5110942B" w14:textId="77777777" w:rsidTr="00FA5664">
        <w:trPr>
          <w:cantSplit/>
        </w:trPr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D79A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SISTEMA TEGUMENTARIO</w:t>
            </w:r>
          </w:p>
        </w:tc>
      </w:tr>
      <w:tr w:rsidR="007D7122" w14:paraId="06AC7231" w14:textId="77777777" w:rsidTr="00FA5664">
        <w:trPr>
          <w:cantSplit/>
          <w:trHeight w:val="1989"/>
        </w:trPr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</w:tcPr>
          <w:p w14:paraId="04111EAD" w14:textId="77777777" w:rsidR="007D7122" w:rsidRDefault="007D7122" w:rsidP="00FA5664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Cute</w:t>
            </w:r>
          </w:p>
          <w:p w14:paraId="1FD2794A" w14:textId="77777777" w:rsidR="007D7122" w:rsidRDefault="007D7122" w:rsidP="00FA5664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normocromica</w:t>
            </w:r>
            <w:proofErr w:type="spellEnd"/>
          </w:p>
          <w:p w14:paraId="6883C653" w14:textId="77777777" w:rsidR="007D7122" w:rsidRDefault="007D7122" w:rsidP="00FA5664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pallida</w:t>
            </w:r>
          </w:p>
          <w:p w14:paraId="225C5212" w14:textId="77777777" w:rsidR="007D7122" w:rsidRDefault="007D7122" w:rsidP="00FA5664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cianotica  </w:t>
            </w:r>
          </w:p>
          <w:p w14:paraId="4AC52FF1" w14:textId="77777777" w:rsidR="007D7122" w:rsidRDefault="007D7122" w:rsidP="00FA56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itterica </w:t>
            </w:r>
          </w:p>
          <w:p w14:paraId="09CCFB42" w14:textId="77777777" w:rsidR="007D7122" w:rsidRDefault="007D7122" w:rsidP="00FA56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idratata</w:t>
            </w:r>
          </w:p>
          <w:p w14:paraId="17CFCA20" w14:textId="77777777" w:rsidR="007D7122" w:rsidRDefault="007D7122" w:rsidP="00FA56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disidratata</w:t>
            </w:r>
          </w:p>
          <w:p w14:paraId="1989FB7A" w14:textId="77777777" w:rsidR="007D7122" w:rsidRDefault="007D7122" w:rsidP="00FA56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eritema</w:t>
            </w:r>
          </w:p>
          <w:p w14:paraId="5D814698" w14:textId="77777777" w:rsidR="007D7122" w:rsidRDefault="007D7122" w:rsidP="00FA56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………………….</w:t>
            </w:r>
          </w:p>
          <w:p w14:paraId="437E15CD" w14:textId="77777777" w:rsidR="007D7122" w:rsidRPr="002275A8" w:rsidRDefault="007D7122" w:rsidP="00FA5664">
            <w:pPr>
              <w:ind w:leftChars="0" w:left="0" w:firstLineChars="0" w:firstLine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bottom w:val="single" w:sz="4" w:space="0" w:color="000000"/>
            </w:tcBorders>
          </w:tcPr>
          <w:p w14:paraId="5717387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Presenza di</w:t>
            </w:r>
          </w:p>
          <w:p w14:paraId="30DEACD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edemi:</w:t>
            </w:r>
          </w:p>
          <w:p w14:paraId="6998712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sede …………………………………………</w:t>
            </w:r>
          </w:p>
          <w:p w14:paraId="18395A2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lesioni da decubito</w:t>
            </w:r>
          </w:p>
          <w:p w14:paraId="6B446F78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</w:p>
          <w:p w14:paraId="3B753E9D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 grado: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1°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2°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3°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4° </w:t>
            </w:r>
          </w:p>
          <w:p w14:paraId="1BEFD5C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</w:t>
            </w:r>
          </w:p>
          <w:p w14:paraId="5AE98E8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Tipologia di medicazione ……………………………</w:t>
            </w:r>
          </w:p>
        </w:tc>
        <w:tc>
          <w:tcPr>
            <w:tcW w:w="361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D0DE3A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Altre ferite / lesioni / drenaggi</w:t>
            </w:r>
          </w:p>
          <w:p w14:paraId="28E44FBF" w14:textId="77777777" w:rsidR="007D7122" w:rsidRDefault="007D7122" w:rsidP="00FA56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sede ……………………………………</w:t>
            </w:r>
          </w:p>
          <w:p w14:paraId="59D41B7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Tipologia di medicazione ……………………………</w:t>
            </w:r>
          </w:p>
          <w:p w14:paraId="392D9BB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ultima medicazione…………………………</w:t>
            </w:r>
          </w:p>
          <w:p w14:paraId="25BB70E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14:paraId="22E73B5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Accessi vascolari</w:t>
            </w:r>
          </w:p>
          <w:p w14:paraId="1BDB4D66" w14:textId="77777777" w:rsidR="007D7122" w:rsidRDefault="007D7122" w:rsidP="00FA56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sede / tipo ……………………………………</w:t>
            </w:r>
          </w:p>
          <w:p w14:paraId="4734F3A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Tipologia di medicazione ……………………………</w:t>
            </w:r>
          </w:p>
          <w:p w14:paraId="5574574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ultima medicazione…………………………</w:t>
            </w:r>
          </w:p>
          <w:p w14:paraId="6B46656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</w:p>
        </w:tc>
      </w:tr>
      <w:tr w:rsidR="007D7122" w14:paraId="6F3D48F7" w14:textId="77777777" w:rsidTr="00FA5664">
        <w:trPr>
          <w:cantSplit/>
          <w:trHeight w:val="2409"/>
        </w:trPr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5729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Alimentazione:</w:t>
            </w:r>
          </w:p>
          <w:p w14:paraId="06297B20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autonomo</w:t>
            </w:r>
          </w:p>
          <w:p w14:paraId="0065288F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aiuto</w:t>
            </w:r>
          </w:p>
          <w:p w14:paraId="43D1B6B0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dipendente</w:t>
            </w:r>
          </w:p>
          <w:p w14:paraId="5F5A5561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difficoltà alla masticazione</w:t>
            </w:r>
          </w:p>
          <w:p w14:paraId="278A517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0650DC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Apporto calorico/idrico  </w:t>
            </w:r>
          </w:p>
          <w:p w14:paraId="3FCECF02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mangia 3 pasti/die  </w:t>
            </w:r>
          </w:p>
          <w:p w14:paraId="7BE84449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mangia 2 pasti/die </w:t>
            </w:r>
          </w:p>
          <w:p w14:paraId="18909477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mangia 1 pasti/die </w:t>
            </w:r>
          </w:p>
          <w:p w14:paraId="7D9C5B17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beve &gt;1 Lt/die</w:t>
            </w:r>
          </w:p>
          <w:p w14:paraId="725F7498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beve &lt;1 Lt/die</w:t>
            </w:r>
          </w:p>
          <w:p w14:paraId="5308D325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…………………………</w:t>
            </w:r>
          </w:p>
          <w:p w14:paraId="149909E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E1CFBF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Malnutrizione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48FB1CE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Accertata con scala di valutazione</w:t>
            </w:r>
          </w:p>
          <w:p w14:paraId="6490B28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………………………………………………</w:t>
            </w:r>
          </w:p>
          <w:p w14:paraId="1E1D61A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838D6A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78FB65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F52C9C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842C" w14:textId="77777777" w:rsidR="007D7122" w:rsidRDefault="007D7122" w:rsidP="00FA5664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Nutrizione:</w:t>
            </w:r>
          </w:p>
          <w:p w14:paraId="65C2849E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dieta libera </w:t>
            </w:r>
          </w:p>
          <w:p w14:paraId="72668C51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 diabetici     </w:t>
            </w:r>
          </w:p>
          <w:p w14:paraId="63220758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specialistica</w:t>
            </w:r>
          </w:p>
          <w:p w14:paraId="2B80A7FE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</w:t>
            </w:r>
          </w:p>
          <w:p w14:paraId="01B979C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3811A6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Appetito</w:t>
            </w:r>
          </w:p>
          <w:p w14:paraId="4ADF0F8E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aumentato</w:t>
            </w:r>
          </w:p>
          <w:p w14:paraId="6A648A28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diminuito</w:t>
            </w:r>
          </w:p>
          <w:p w14:paraId="2E151CF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B05E46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Disfagia </w:t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2C195DF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>Accertata con scala di valutazione</w:t>
            </w:r>
          </w:p>
          <w:p w14:paraId="6436153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………………………..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</w:t>
            </w:r>
          </w:p>
          <w:p w14:paraId="09D87B9B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solidi           </w:t>
            </w:r>
          </w:p>
          <w:p w14:paraId="510AAB9F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liquidi</w:t>
            </w:r>
          </w:p>
          <w:p w14:paraId="2166C316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assoluta</w:t>
            </w:r>
          </w:p>
          <w:p w14:paraId="7E56F20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05BAC" w14:textId="77777777" w:rsidR="007D7122" w:rsidRDefault="007D7122" w:rsidP="00FA5664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Nutrizione Enterale (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>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)</w:t>
            </w:r>
          </w:p>
          <w:p w14:paraId="0519C103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SNG</w:t>
            </w:r>
          </w:p>
          <w:p w14:paraId="480E364E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PEG   </w:t>
            </w:r>
          </w:p>
          <w:p w14:paraId="64461A3D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</w:t>
            </w:r>
          </w:p>
          <w:p w14:paraId="7069701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Nutrizione Parenterale (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>NPT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)  </w:t>
            </w:r>
          </w:p>
          <w:p w14:paraId="17FD618C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CVC  </w:t>
            </w:r>
          </w:p>
          <w:p w14:paraId="6E93E6D6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CVP</w:t>
            </w:r>
          </w:p>
          <w:p w14:paraId="3B0B9BAD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Altro………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001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protesi dentale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</w:t>
            </w:r>
          </w:p>
          <w:p w14:paraId="48F0F7DB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5F61638C" w14:textId="77777777" w:rsidR="007D7122" w:rsidRDefault="00E006B9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2"/>
                <w:id w:val="931239231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</w:t>
                </w:r>
              </w:sdtContent>
            </w:sdt>
            <w:r w:rsidR="007D7122"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 xml:space="preserve"> inferiore  </w:t>
            </w:r>
            <w:sdt>
              <w:sdtPr>
                <w:tag w:val="goog_rdk_3"/>
                <w:id w:val="-207189454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</w:t>
                </w:r>
              </w:sdtContent>
            </w:sdt>
            <w:r w:rsidR="007D7122"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 xml:space="preserve"> superiore</w:t>
            </w:r>
          </w:p>
          <w:p w14:paraId="3634EDA4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278D891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BD203E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Peso: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</w:t>
            </w:r>
          </w:p>
          <w:p w14:paraId="42EBF9F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Altezza: …….</w:t>
            </w:r>
          </w:p>
          <w:p w14:paraId="71E0BB1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BMI: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……    </w:t>
            </w:r>
          </w:p>
          <w:p w14:paraId="55754235" w14:textId="77777777" w:rsidR="007D7122" w:rsidRDefault="007D7122" w:rsidP="00FA566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sottopeso</w:t>
            </w:r>
          </w:p>
          <w:p w14:paraId="0E79CC97" w14:textId="77777777" w:rsidR="007D7122" w:rsidRDefault="007D7122" w:rsidP="00FA566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Normopeso</w:t>
            </w:r>
          </w:p>
          <w:p w14:paraId="71AA6E75" w14:textId="77777777" w:rsidR="007D7122" w:rsidRDefault="007D7122" w:rsidP="00FA566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Sovrappeso</w:t>
            </w:r>
          </w:p>
          <w:p w14:paraId="325C61C9" w14:textId="77777777" w:rsidR="007D7122" w:rsidRDefault="007D7122" w:rsidP="00FA566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obeso</w:t>
            </w:r>
          </w:p>
          <w:p w14:paraId="1D20296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5E1E00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Variazioni di peso </w:t>
            </w:r>
          </w:p>
          <w:p w14:paraId="755D98C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N°kg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/tempo)</w:t>
            </w:r>
          </w:p>
          <w:p w14:paraId="22BA2751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Kg ……… </w:t>
            </w:r>
          </w:p>
          <w:p w14:paraId="5A830400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</w:tc>
      </w:tr>
      <w:tr w:rsidR="007D7122" w14:paraId="78E84405" w14:textId="77777777" w:rsidTr="00FA5664">
        <w:trPr>
          <w:cantSplit/>
          <w:trHeight w:val="785"/>
        </w:trPr>
        <w:tc>
          <w:tcPr>
            <w:tcW w:w="2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52B30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682DD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73B7D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172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EBE3C5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Temperatura …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. °C</w:t>
            </w:r>
          </w:p>
          <w:p w14:paraId="631D5F9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(sede)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</w:t>
            </w:r>
          </w:p>
        </w:tc>
      </w:tr>
    </w:tbl>
    <w:p w14:paraId="018667CF" w14:textId="77777777" w:rsidR="00FA5664" w:rsidRDefault="00FA5664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p w14:paraId="1C492A92" w14:textId="77777777" w:rsidR="00FA5664" w:rsidRDefault="00FA5664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3DF2E9A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470"/>
        <w:gridCol w:w="4510"/>
      </w:tblGrid>
      <w:tr w:rsidR="007D7122" w14:paraId="3C3724D2" w14:textId="77777777" w:rsidTr="00FA5664">
        <w:trPr>
          <w:cantSplit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F9622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1.03    ELIMINAZIONE</w:t>
            </w:r>
          </w:p>
        </w:tc>
      </w:tr>
      <w:tr w:rsidR="007D7122" w14:paraId="5D0FD19F" w14:textId="77777777" w:rsidTr="00FA5664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C5E0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URINARIA</w:t>
            </w:r>
          </w:p>
          <w:p w14:paraId="66005FA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Diuresi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7616D98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nessun problema                                      </w:t>
            </w:r>
          </w:p>
          <w:p w14:paraId="2FB62C59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ritenzione (globo vescicale) ml___________</w:t>
            </w:r>
          </w:p>
          <w:p w14:paraId="7AD01AC9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disuria (dolore alla minzione)  </w:t>
            </w:r>
          </w:p>
          <w:p w14:paraId="1CA083AA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nicturia (minzione notturna)</w:t>
            </w:r>
          </w:p>
          <w:p w14:paraId="54E7C0F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59E1892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Incontinenza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3C57B8C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 stress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 urgenza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mista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funzionale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riflessa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totale     </w:t>
            </w:r>
          </w:p>
          <w:p w14:paraId="0C5927D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Portatore di:</w:t>
            </w:r>
          </w:p>
          <w:p w14:paraId="535AA372" w14:textId="77777777" w:rsidR="007D7122" w:rsidRDefault="007D7122" w:rsidP="00FA56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catetere vescicale: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573D30AB" w14:textId="77777777" w:rsidR="007D7122" w:rsidRPr="00F8394D" w:rsidRDefault="007D7122" w:rsidP="00FA56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posizionato: il ………………     Tipo……………………  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Ch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°………</w:t>
            </w:r>
          </w:p>
          <w:p w14:paraId="6180EB4F" w14:textId="77777777" w:rsidR="007D7122" w:rsidRPr="002275A8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Motivazione </w:t>
            </w:r>
          </w:p>
          <w:p w14:paraId="29D011B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ritenzione urinaria: ristagno accertato………</w:t>
            </w:r>
          </w:p>
          <w:p w14:paraId="2E444F0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intervento chirurgico/invasivo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monitoraggio diuresi</w:t>
            </w:r>
          </w:p>
          <w:p w14:paraId="0D99A10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Quantità urine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…………… ml</w:t>
            </w:r>
          </w:p>
          <w:p w14:paraId="59C46F2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Colore urine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</w:t>
            </w:r>
          </w:p>
          <w:p w14:paraId="5FE9EA10" w14:textId="77777777" w:rsidR="007D7122" w:rsidRDefault="007D7122" w:rsidP="00FA56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condom </w:t>
            </w:r>
          </w:p>
          <w:p w14:paraId="2BC5440D" w14:textId="77777777" w:rsidR="007D7122" w:rsidRDefault="007D7122" w:rsidP="00FA56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urostomia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____________________________                   </w:t>
            </w:r>
          </w:p>
          <w:p w14:paraId="49D07133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pannolone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A07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INTESTINALE</w:t>
            </w:r>
          </w:p>
          <w:p w14:paraId="2681025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n° volte /die……………</w:t>
            </w:r>
          </w:p>
          <w:p w14:paraId="3E4404D9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nessun problema – regolare - continente                                   </w:t>
            </w:r>
          </w:p>
          <w:p w14:paraId="527ABD9E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diarrea (evacuazioni frequenti e liquide)</w:t>
            </w:r>
          </w:p>
          <w:p w14:paraId="49C9267F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stipsi (&lt; 3 evacuazioni a settimana)</w:t>
            </w:r>
          </w:p>
          <w:p w14:paraId="44D6B6A5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incontinenza occasionale                                      </w:t>
            </w:r>
          </w:p>
          <w:p w14:paraId="7C29AFFB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incontinenza abituale</w:t>
            </w:r>
          </w:p>
          <w:p w14:paraId="66511A6E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melena</w:t>
            </w:r>
          </w:p>
          <w:p w14:paraId="506FDDAE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rettoraggia</w:t>
            </w:r>
            <w:proofErr w:type="spellEnd"/>
          </w:p>
          <w:p w14:paraId="6E982F61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feci acoliche</w:t>
            </w:r>
          </w:p>
          <w:p w14:paraId="5F5E8DE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Portatore di:</w:t>
            </w:r>
          </w:p>
          <w:p w14:paraId="4976C5E3" w14:textId="77777777" w:rsidR="007D7122" w:rsidRPr="00D0242D" w:rsidRDefault="007D7122" w:rsidP="00FA56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stomia    </w:t>
            </w:r>
            <w:sdt>
              <w:sdtPr>
                <w:tag w:val="goog_rdk_4"/>
                <w:id w:val="-496187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</w:rPr>
                  <w:t xml:space="preserve">◊ ileostomia  ◊ colostomia  </w:t>
                </w:r>
              </w:sdtContent>
            </w:sdt>
            <w:r w:rsidRPr="00D0242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     </w:t>
            </w:r>
          </w:p>
          <w:p w14:paraId="6C926FAD" w14:textId="77777777" w:rsidR="007D7122" w:rsidRDefault="007D7122" w:rsidP="00FA56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pannolone: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48D3345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14:paraId="698C98A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Data ultima scarica: …………………………….</w:t>
            </w:r>
          </w:p>
          <w:p w14:paraId="51C8C90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Uso di lassativi :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1ED42E1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Quali: ……………… via di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somm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…………………….</w:t>
            </w:r>
          </w:p>
          <w:p w14:paraId="4CF9E6F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Frequenza: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AB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abituale</w:t>
            </w:r>
          </w:p>
          <w:p w14:paraId="2A1DDF0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Ultima assunzione: ………………….</w:t>
            </w:r>
          </w:p>
          <w:p w14:paraId="5701045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esito: ……………………</w:t>
            </w:r>
          </w:p>
        </w:tc>
      </w:tr>
      <w:tr w:rsidR="007D7122" w14:paraId="4DC1DAA4" w14:textId="77777777" w:rsidTr="00FA5664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A91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1B62F3">
              <w:rPr>
                <w:rFonts w:ascii="Tahoma" w:eastAsia="Tahoma" w:hAnsi="Tahoma" w:cs="Tahoma"/>
                <w:b/>
                <w:sz w:val="18"/>
                <w:szCs w:val="18"/>
              </w:rPr>
              <w:t>Drenaggi</w:t>
            </w:r>
          </w:p>
          <w:p w14:paraId="19079EA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Sito…………………. Quantità liquido drenato ………… ml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sieroso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siero/ematico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>ematico</w:t>
            </w:r>
          </w:p>
          <w:p w14:paraId="545E76A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Sito…………………. Quantità liquido drenato ………… ml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sieroso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siero/ematico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>ematico</w:t>
            </w:r>
          </w:p>
          <w:p w14:paraId="46FC07BE" w14:textId="77777777" w:rsidR="007D7122" w:rsidRPr="00D0242D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Sito…………………. Quantità liquido drenato ………… ml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sieroso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siero/ematico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>ematico</w:t>
            </w:r>
          </w:p>
        </w:tc>
      </w:tr>
      <w:tr w:rsidR="007D7122" w14:paraId="7BA0C032" w14:textId="77777777" w:rsidTr="00FA5664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9E85" w14:textId="77777777" w:rsidR="007D7122" w:rsidRPr="00F8394D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F8394D">
              <w:rPr>
                <w:rFonts w:ascii="Tahoma" w:eastAsia="Tahoma" w:hAnsi="Tahoma" w:cs="Tahoma"/>
                <w:b/>
                <w:sz w:val="18"/>
                <w:szCs w:val="18"/>
              </w:rPr>
              <w:t xml:space="preserve">BILANCIO IDRICO (se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ritenuto necessario al caso clinico. Da allegare all’accertamento)</w:t>
            </w:r>
          </w:p>
          <w:p w14:paraId="56E71F18" w14:textId="77777777" w:rsidR="007D7122" w:rsidRPr="00843330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843330">
              <w:rPr>
                <w:rFonts w:ascii="Tahoma" w:eastAsia="Tahoma" w:hAnsi="Tahoma" w:cs="Tahoma"/>
                <w:sz w:val="18"/>
                <w:szCs w:val="18"/>
              </w:rPr>
              <w:t xml:space="preserve">ULTIMO BILANCIO giornaliero rilevato </w:t>
            </w:r>
            <w:r>
              <w:rPr>
                <w:rFonts w:ascii="Tahoma" w:eastAsia="Tahoma" w:hAnsi="Tahoma" w:cs="Tahoma"/>
                <w:sz w:val="18"/>
                <w:szCs w:val="18"/>
              </w:rPr>
              <w:t>ml:…………………………………………</w:t>
            </w:r>
          </w:p>
        </w:tc>
      </w:tr>
    </w:tbl>
    <w:p w14:paraId="60FA2E41" w14:textId="77777777" w:rsidR="007D7122" w:rsidRDefault="007D7122" w:rsidP="00AE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134" w:firstLineChars="0" w:firstLine="0"/>
        <w:rPr>
          <w:rFonts w:ascii="Tahoma" w:eastAsia="Tahoma" w:hAnsi="Tahoma" w:cs="Tahoma"/>
          <w:color w:val="00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t xml:space="preserve">                                           </w:t>
      </w: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619"/>
        <w:gridCol w:w="1266"/>
        <w:gridCol w:w="2845"/>
        <w:gridCol w:w="2244"/>
      </w:tblGrid>
      <w:tr w:rsidR="007D7122" w14:paraId="7B59FC2F" w14:textId="77777777" w:rsidTr="00FA5664">
        <w:trPr>
          <w:cantSplit/>
          <w:trHeight w:val="268"/>
        </w:trPr>
        <w:tc>
          <w:tcPr>
            <w:tcW w:w="9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8CD699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 1.04    ATTIVITA’ –  ESERCIZIO  </w:t>
            </w:r>
          </w:p>
        </w:tc>
      </w:tr>
      <w:tr w:rsidR="007D7122" w14:paraId="3E0BC735" w14:textId="77777777" w:rsidTr="00FA5664">
        <w:trPr>
          <w:trHeight w:val="2428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C87F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SISTEMA CARDIOVASCOLARE</w:t>
            </w:r>
          </w:p>
          <w:p w14:paraId="3569EAE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____________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_____________</w:t>
            </w:r>
          </w:p>
          <w:p w14:paraId="3B663CCC" w14:textId="77777777" w:rsidR="007D7122" w:rsidRDefault="007D7122" w:rsidP="00FA566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Polso: …………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ritmico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aritmico </w:t>
            </w:r>
          </w:p>
          <w:p w14:paraId="5C372883" w14:textId="77777777" w:rsidR="007D7122" w:rsidRDefault="007D7122" w:rsidP="00FA566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Qualità del polso: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flebile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pieno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</w:t>
            </w:r>
          </w:p>
          <w:p w14:paraId="4B1A1197" w14:textId="77777777" w:rsidR="007D7122" w:rsidRDefault="007D7122" w:rsidP="00FA56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Dolore toracico: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si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</w:t>
            </w:r>
          </w:p>
          <w:p w14:paraId="4221AC31" w14:textId="77777777" w:rsidR="007D7122" w:rsidRDefault="007D7122" w:rsidP="00FA56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Vertigini: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si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</w:p>
          <w:p w14:paraId="20D7A194" w14:textId="77777777" w:rsidR="007D7122" w:rsidRDefault="007D7122" w:rsidP="00FA56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Svenimenti: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  </w:t>
            </w:r>
          </w:p>
          <w:p w14:paraId="0B5E7313" w14:textId="77777777" w:rsidR="007D7122" w:rsidRDefault="007D7122" w:rsidP="00FA56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PM Temporaneo</w:t>
            </w:r>
          </w:p>
          <w:p w14:paraId="41715E3E" w14:textId="77777777" w:rsidR="007D7122" w:rsidRDefault="007D7122" w:rsidP="00FA56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PM Definitivo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4F2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SISTEMA RESPIRATORIO</w:t>
            </w:r>
          </w:p>
          <w:p w14:paraId="729E9B2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Frequenza Respiratoria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_______   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SO2 %______</w:t>
            </w:r>
          </w:p>
          <w:p w14:paraId="49B411E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Qualità respiro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   </w:t>
            </w:r>
          </w:p>
          <w:p w14:paraId="1C1F6479" w14:textId="77777777" w:rsidR="007D7122" w:rsidRDefault="007D7122" w:rsidP="00FA56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eupnoico</w:t>
            </w:r>
          </w:p>
          <w:p w14:paraId="7B5E271B" w14:textId="77777777" w:rsidR="007D7122" w:rsidRDefault="007D7122" w:rsidP="00FA56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superficiale</w:t>
            </w:r>
          </w:p>
          <w:p w14:paraId="660F3D01" w14:textId="77777777" w:rsidR="007D7122" w:rsidRDefault="007D7122" w:rsidP="00FA56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rapido  </w:t>
            </w:r>
          </w:p>
          <w:p w14:paraId="71A4357D" w14:textId="77777777" w:rsidR="007D7122" w:rsidRDefault="007D7122" w:rsidP="00FA56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……………….</w:t>
            </w:r>
          </w:p>
          <w:p w14:paraId="43A4EC5A" w14:textId="77777777" w:rsidR="007D7122" w:rsidRDefault="00E006B9" w:rsidP="00FA56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5"/>
                <w:id w:val="816838637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dispnea  ◊ da sforzo ◊  a riposo </w:t>
                </w:r>
              </w:sdtContent>
            </w:sdt>
          </w:p>
          <w:p w14:paraId="290C20EC" w14:textId="77777777" w:rsidR="007D7122" w:rsidRDefault="00E006B9" w:rsidP="00FA5664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6"/>
                <w:id w:val="-1191218526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Tosse  ◊ NO      ◊ SI:   ◊ catarrale   ◊ secca</w:t>
                </w:r>
              </w:sdtContent>
            </w:sdt>
          </w:p>
          <w:p w14:paraId="5157CA9C" w14:textId="77777777" w:rsidR="007D7122" w:rsidRDefault="007D7122" w:rsidP="00FA5664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Ossigeno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terapia  lt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/m_________</w:t>
            </w:r>
          </w:p>
          <w:p w14:paraId="3004AA73" w14:textId="77777777" w:rsidR="007D7122" w:rsidRDefault="007D7122" w:rsidP="00FA5664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tracheotomia -  Cannula tipo  _________</w:t>
            </w:r>
          </w:p>
        </w:tc>
      </w:tr>
      <w:tr w:rsidR="007D7122" w14:paraId="768DAEA9" w14:textId="77777777" w:rsidTr="00FA5664">
        <w:trPr>
          <w:cantSplit/>
          <w:trHeight w:val="1683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61664" w14:textId="77777777" w:rsidR="007D7122" w:rsidRDefault="007D7122" w:rsidP="00FA56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2"/>
              </w:rPr>
              <w:t>Mobilizzazione prima del ricovero</w:t>
            </w:r>
          </w:p>
          <w:p w14:paraId="69F5E7DF" w14:textId="77777777" w:rsidR="007D7122" w:rsidRPr="00347114" w:rsidRDefault="007D7122" w:rsidP="00FA5664">
            <w:pPr>
              <w:keepNext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emiplegico …………………………</w:t>
            </w:r>
          </w:p>
          <w:p w14:paraId="19CD4548" w14:textId="77777777" w:rsidR="007D7122" w:rsidRPr="00347114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paraplegico ……………………….</w:t>
            </w:r>
          </w:p>
          <w:p w14:paraId="72E7AAE1" w14:textId="77777777" w:rsidR="007D7122" w:rsidRPr="00347114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amputazione ………………………</w:t>
            </w:r>
          </w:p>
          <w:p w14:paraId="3C935DC5" w14:textId="77777777" w:rsidR="007D7122" w:rsidRPr="00347114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protesi ……………………………….</w:t>
            </w:r>
          </w:p>
          <w:p w14:paraId="7C8114E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0C911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2026831C" w14:textId="77777777" w:rsidR="007D7122" w:rsidRPr="00347114" w:rsidRDefault="007D7122" w:rsidP="00FA566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autonomo</w:t>
            </w:r>
          </w:p>
          <w:p w14:paraId="008090BC" w14:textId="77777777" w:rsidR="007D7122" w:rsidRPr="00347114" w:rsidRDefault="007D7122" w:rsidP="00FA566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non autonomo: </w:t>
            </w:r>
            <w:sdt>
              <w:sdtPr>
                <w:rPr>
                  <w:sz w:val="18"/>
                  <w:szCs w:val="18"/>
                </w:rPr>
                <w:tag w:val="goog_rdk_7"/>
                <w:id w:val="247390364"/>
              </w:sdtPr>
              <w:sdtEndPr/>
              <w:sdtContent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allettato     ◊ in poltrona</w:t>
                </w:r>
              </w:sdtContent>
            </w:sdt>
          </w:p>
          <w:p w14:paraId="5F3D1B51" w14:textId="77777777" w:rsidR="007D7122" w:rsidRPr="00347114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deambula: </w:t>
            </w:r>
            <w:sdt>
              <w:sdtPr>
                <w:rPr>
                  <w:sz w:val="18"/>
                  <w:szCs w:val="18"/>
                </w:rPr>
                <w:tag w:val="goog_rdk_8"/>
                <w:id w:val="650183171"/>
              </w:sdtPr>
              <w:sdtEndPr/>
              <w:sdtContent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con aiuto      ◊ con </w:t>
                </w:r>
                <w:proofErr w:type="spellStart"/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ausilii</w:t>
                </w:r>
                <w:proofErr w:type="spellEnd"/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:</w:t>
                </w:r>
              </w:sdtContent>
            </w:sdt>
          </w:p>
          <w:p w14:paraId="464DD3E9" w14:textId="77777777" w:rsidR="007D7122" w:rsidRPr="00347114" w:rsidRDefault="00E006B9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9"/>
                <w:id w:val="-2132386362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carrozzina  </w:t>
                </w:r>
              </w:sdtContent>
            </w:sdt>
          </w:p>
          <w:p w14:paraId="32C75CA6" w14:textId="77777777" w:rsidR="007D7122" w:rsidRPr="00347114" w:rsidRDefault="00E006B9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0"/>
                <w:id w:val="-707030523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bastone  </w:t>
                </w:r>
              </w:sdtContent>
            </w:sdt>
          </w:p>
          <w:p w14:paraId="253A1F54" w14:textId="77777777" w:rsidR="007D7122" w:rsidRDefault="00E006B9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sdt>
              <w:sdtPr>
                <w:rPr>
                  <w:sz w:val="18"/>
                  <w:szCs w:val="18"/>
                </w:rPr>
                <w:tag w:val="goog_rdk_11"/>
                <w:id w:val="499475234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tripode</w:t>
                </w:r>
              </w:sdtContent>
            </w:sdt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96E2" w14:textId="77777777" w:rsidR="007D7122" w:rsidRDefault="007D7122" w:rsidP="00FA5664">
            <w:pPr>
              <w:keepNext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All’accertamento</w:t>
            </w:r>
          </w:p>
          <w:p w14:paraId="7A392CDF" w14:textId="77777777" w:rsidR="007D7122" w:rsidRPr="00347114" w:rsidRDefault="007D7122" w:rsidP="00FA566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autonomo</w:t>
            </w:r>
          </w:p>
          <w:p w14:paraId="7E7B5FDE" w14:textId="77777777" w:rsidR="007D7122" w:rsidRPr="00347114" w:rsidRDefault="007D7122" w:rsidP="00FA566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non autonomo: </w:t>
            </w:r>
          </w:p>
          <w:p w14:paraId="5E19C766" w14:textId="77777777" w:rsidR="007D7122" w:rsidRPr="00347114" w:rsidRDefault="00E006B9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2"/>
                <w:id w:val="1679313783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allettato </w:t>
                </w:r>
              </w:sdtContent>
            </w:sdt>
          </w:p>
          <w:p w14:paraId="1E0388B8" w14:textId="77777777" w:rsidR="007D7122" w:rsidRPr="00347114" w:rsidRDefault="00E006B9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3"/>
                <w:id w:val="2012790604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in poltrona</w:t>
                </w:r>
              </w:sdtContent>
            </w:sdt>
          </w:p>
          <w:p w14:paraId="08A0CD91" w14:textId="77777777" w:rsidR="007D7122" w:rsidRPr="0034711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sz w:val="18"/>
                <w:szCs w:val="18"/>
              </w:rPr>
              <w:t>D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eambula: 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1BFAFB89" w14:textId="77777777" w:rsidR="007D7122" w:rsidRPr="00347114" w:rsidRDefault="00E006B9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4"/>
                <w:id w:val="458534107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con aiuto </w:t>
                </w:r>
              </w:sdtContent>
            </w:sdt>
          </w:p>
          <w:p w14:paraId="069071AB" w14:textId="77777777" w:rsidR="007D7122" w:rsidRPr="00347114" w:rsidRDefault="00E006B9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5"/>
                <w:id w:val="-1057165486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con </w:t>
                </w:r>
                <w:proofErr w:type="spellStart"/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ausilii</w:t>
                </w:r>
                <w:proofErr w:type="spellEnd"/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:</w:t>
                </w:r>
              </w:sdtContent>
            </w:sdt>
          </w:p>
          <w:p w14:paraId="6E6557C1" w14:textId="77777777" w:rsidR="007D7122" w:rsidRPr="00347114" w:rsidRDefault="00E006B9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6"/>
                <w:id w:val="-1996566633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carrozzina  </w:t>
                </w:r>
              </w:sdtContent>
            </w:sdt>
          </w:p>
          <w:p w14:paraId="40E46E84" w14:textId="77777777" w:rsidR="007D7122" w:rsidRPr="00347114" w:rsidRDefault="00E006B9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7"/>
                <w:id w:val="937255786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bastone  </w:t>
                </w:r>
              </w:sdtContent>
            </w:sdt>
          </w:p>
          <w:p w14:paraId="16708AE8" w14:textId="77777777" w:rsidR="007D7122" w:rsidRDefault="00E006B9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sdt>
              <w:sdtPr>
                <w:rPr>
                  <w:sz w:val="18"/>
                  <w:szCs w:val="18"/>
                </w:rPr>
                <w:tag w:val="goog_rdk_18"/>
                <w:id w:val="1019748789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tripode</w:t>
                </w:r>
              </w:sdtContent>
            </w:sdt>
          </w:p>
        </w:tc>
      </w:tr>
    </w:tbl>
    <w:p w14:paraId="34727511" w14:textId="77777777" w:rsidR="00FA5664" w:rsidRDefault="00FA5664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p w14:paraId="2601E7C4" w14:textId="77777777" w:rsidR="00FA5664" w:rsidRDefault="00FA5664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322514D5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990"/>
        <w:gridCol w:w="4990"/>
      </w:tblGrid>
      <w:tr w:rsidR="007D7122" w14:paraId="49F900B5" w14:textId="77777777" w:rsidTr="00FA5664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39D05E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1.05    RIPOSO - SONNO</w:t>
            </w:r>
          </w:p>
        </w:tc>
      </w:tr>
      <w:tr w:rsidR="007D7122" w14:paraId="3983F531" w14:textId="77777777" w:rsidTr="00FA5664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EEA7" w14:textId="77777777" w:rsidR="007D7122" w:rsidRPr="0000123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Abitudini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ore/notte _____ P</w:t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isolino pomeridiano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4F7C60C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199592E" w14:textId="77777777" w:rsidR="007D7122" w:rsidRPr="0000123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sente riposato al risveglio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22FF1DF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Difficoltà ad addormentarsi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302D681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Risveglio precoce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insonnia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Incubi </w:t>
            </w:r>
          </w:p>
          <w:p w14:paraId="58FE3E20" w14:textId="77777777" w:rsidR="007D7122" w:rsidRPr="0000123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altro_________________</w:t>
            </w:r>
          </w:p>
          <w:p w14:paraId="2CA2255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37E908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97A9D4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Paziente sedato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3FF05C4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311AF9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27D8" w14:textId="77777777" w:rsidR="007D7122" w:rsidRDefault="007D7122" w:rsidP="00FA566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problemi riferiti………………………</w:t>
            </w:r>
          </w:p>
          <w:p w14:paraId="47276A3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E222A7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uso di farmaci per dormire:</w:t>
            </w:r>
          </w:p>
          <w:p w14:paraId="0FC45F24" w14:textId="77777777" w:rsidR="007D7122" w:rsidRDefault="007D7122" w:rsidP="00FA566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quali……………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AB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abituale</w:t>
            </w:r>
          </w:p>
          <w:p w14:paraId="7B82B33A" w14:textId="77777777" w:rsidR="007D7122" w:rsidRDefault="007D7122" w:rsidP="00FA566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6022BF6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30153AF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ltre abitudini per favorire il sonno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……………………………………</w:t>
            </w:r>
          </w:p>
        </w:tc>
      </w:tr>
    </w:tbl>
    <w:p w14:paraId="16621C04" w14:textId="77777777" w:rsidR="00AE14D4" w:rsidRDefault="00AE14D4" w:rsidP="00AE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134" w:firstLineChars="0" w:firstLine="0"/>
        <w:rPr>
          <w:color w:val="000000"/>
          <w:sz w:val="16"/>
          <w:szCs w:val="16"/>
        </w:rPr>
      </w:pPr>
    </w:p>
    <w:p w14:paraId="4CD9764E" w14:textId="77777777" w:rsidR="00AE14D4" w:rsidRDefault="00AE14D4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16"/>
          <w:szCs w:val="16"/>
        </w:rPr>
      </w:pPr>
    </w:p>
    <w:p w14:paraId="4D9C78A9" w14:textId="77777777" w:rsidR="007D7122" w:rsidRDefault="007D7122" w:rsidP="00AE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134" w:firstLineChars="0" w:firstLine="0"/>
        <w:rPr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659"/>
        <w:gridCol w:w="1818"/>
        <w:gridCol w:w="2552"/>
        <w:gridCol w:w="3951"/>
      </w:tblGrid>
      <w:tr w:rsidR="007D7122" w14:paraId="1DA19127" w14:textId="77777777" w:rsidTr="00FA5664">
        <w:trPr>
          <w:cantSplit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CDBB92" w14:textId="77777777" w:rsidR="007D7122" w:rsidRDefault="007D7122" w:rsidP="00FA5664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1.06    COGNITIVO PERCETTIVO      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  <w:t xml:space="preserve">* </w:t>
            </w:r>
            <w:r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  <w:t>vedere  scala di valutazione del dolore</w:t>
            </w:r>
          </w:p>
        </w:tc>
      </w:tr>
      <w:tr w:rsidR="007D7122" w14:paraId="1825AB2F" w14:textId="77777777" w:rsidTr="00FA5664"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A5916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Vista:</w:t>
            </w:r>
          </w:p>
          <w:p w14:paraId="71488B9D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presente</w:t>
            </w:r>
          </w:p>
          <w:p w14:paraId="0720F216" w14:textId="77777777" w:rsidR="007D7122" w:rsidRPr="00610949" w:rsidRDefault="00E006B9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9"/>
                <w:id w:val="1591821605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non presente (cecità)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Odx</w:t>
                </w:r>
                <w:proofErr w:type="spellEnd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Osx</w:t>
                </w:r>
                <w:proofErr w:type="spellEnd"/>
              </w:sdtContent>
            </w:sdt>
          </w:p>
          <w:p w14:paraId="15F3E6C6" w14:textId="77777777" w:rsidR="007D7122" w:rsidRPr="00610949" w:rsidRDefault="00E006B9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0"/>
                <w:id w:val="-26566320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parziale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Odx</w:t>
                </w:r>
                <w:proofErr w:type="spellEnd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 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Osx</w:t>
                </w:r>
                <w:proofErr w:type="spellEnd"/>
              </w:sdtContent>
            </w:sdt>
          </w:p>
          <w:p w14:paraId="48E8F6EC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uso di occhiali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2C559008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patologie:</w:t>
            </w:r>
          </w:p>
          <w:p w14:paraId="698343A4" w14:textId="77777777" w:rsidR="007D7122" w:rsidRPr="00610949" w:rsidRDefault="00E006B9" w:rsidP="00FA56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1"/>
                <w:id w:val="-810938012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glaucoma: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Odx</w:t>
                </w:r>
                <w:proofErr w:type="spellEnd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 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Osx</w:t>
                </w:r>
                <w:proofErr w:type="spellEnd"/>
              </w:sdtContent>
            </w:sdt>
          </w:p>
          <w:p w14:paraId="6BC6E861" w14:textId="77777777" w:rsidR="007D7122" w:rsidRPr="00610949" w:rsidRDefault="00E006B9" w:rsidP="00FA56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2"/>
                <w:id w:val="1733653405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cataratta: 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Odx</w:t>
                </w:r>
                <w:proofErr w:type="spellEnd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 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Osx</w:t>
                </w:r>
                <w:proofErr w:type="spellEnd"/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DD077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Udito:</w:t>
            </w:r>
          </w:p>
          <w:p w14:paraId="1AC34F8E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presente</w:t>
            </w:r>
          </w:p>
          <w:p w14:paraId="51CFCAC2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non presente (sordità)</w:t>
            </w:r>
          </w:p>
          <w:p w14:paraId="2BA25BF4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ipoacusia </w:t>
            </w:r>
            <w:sdt>
              <w:sdtPr>
                <w:rPr>
                  <w:sz w:val="18"/>
                  <w:szCs w:val="18"/>
                </w:rPr>
                <w:tag w:val="goog_rdk_23"/>
                <w:id w:val="-1715188127"/>
              </w:sdtPr>
              <w:sdtEndPr/>
              <w:sdtContent>
                <w:r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dx   ◊ sx</w:t>
                </w:r>
              </w:sdtContent>
            </w:sdt>
          </w:p>
          <w:p w14:paraId="0EAE7390" w14:textId="77777777" w:rsidR="007D7122" w:rsidRPr="002275A8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color w:val="000000"/>
                <w:sz w:val="18"/>
                <w:szCs w:val="18"/>
              </w:rPr>
              <w:t>Uso di protesi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1F92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Linguaggio:</w:t>
            </w:r>
          </w:p>
          <w:p w14:paraId="2E8C1016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normale</w:t>
            </w:r>
          </w:p>
          <w:p w14:paraId="4E51F2FC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afasia </w:t>
            </w:r>
          </w:p>
          <w:p w14:paraId="38E382F7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disartria</w:t>
            </w:r>
          </w:p>
          <w:p w14:paraId="0B241A45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balbuzia</w:t>
            </w:r>
            <w:proofErr w:type="spellEnd"/>
          </w:p>
          <w:p w14:paraId="0310890F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lingua parlata______________</w:t>
            </w:r>
          </w:p>
          <w:p w14:paraId="2C66BC92" w14:textId="77777777" w:rsidR="007D7122" w:rsidRPr="00610949" w:rsidRDefault="00E006B9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4"/>
                <w:id w:val="1173148609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capacità di comprensione:   ◊ no  ◊ si</w:t>
                </w:r>
              </w:sdtContent>
            </w:sdt>
          </w:p>
          <w:p w14:paraId="7C5D08C0" w14:textId="77777777" w:rsidR="007D7122" w:rsidRPr="00610949" w:rsidRDefault="00E006B9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5"/>
                <w:id w:val="-332841895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capacita di comunicazione:  ◊ no  ◊ si  </w:t>
                </w:r>
              </w:sdtContent>
            </w:sdt>
          </w:p>
        </w:tc>
      </w:tr>
      <w:tr w:rsidR="007D7122" w14:paraId="166E546D" w14:textId="77777777" w:rsidTr="00FA5664">
        <w:trPr>
          <w:cantSplit/>
          <w:trHeight w:val="2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4E03F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Stato mentale: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9BBB73D" w14:textId="77777777" w:rsidR="007D7122" w:rsidRPr="00610949" w:rsidRDefault="007D7122" w:rsidP="00FA5664">
            <w:pPr>
              <w:numPr>
                <w:ilvl w:val="1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vigile</w:t>
            </w:r>
          </w:p>
          <w:p w14:paraId="71717DCB" w14:textId="77777777" w:rsidR="007D7122" w:rsidRPr="00610949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agitato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29F3BE66" w14:textId="77777777" w:rsidR="007D7122" w:rsidRPr="00610949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assopito</w:t>
            </w:r>
          </w:p>
          <w:p w14:paraId="06DC0708" w14:textId="77777777" w:rsidR="007D7122" w:rsidRPr="00610949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44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comatoso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6552" w14:textId="77777777" w:rsidR="007D7122" w:rsidRPr="00610949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orientato</w:t>
            </w:r>
          </w:p>
          <w:p w14:paraId="0A69C319" w14:textId="77777777" w:rsidR="007D7122" w:rsidRPr="00610949" w:rsidRDefault="00E006B9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6"/>
                <w:id w:val="1671058549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disorientato: ◊ spazio  ◊ tempo</w:t>
                </w:r>
              </w:sdtContent>
            </w:sdt>
          </w:p>
        </w:tc>
      </w:tr>
      <w:tr w:rsidR="007D7122" w14:paraId="014DDB4D" w14:textId="77777777" w:rsidTr="00FA5664">
        <w:trPr>
          <w:cantSplit/>
          <w:trHeight w:val="238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91DF" w14:textId="77777777" w:rsidR="007D7122" w:rsidRPr="00610949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Chars="0" w:firstLineChars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Se necessario, allegare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GLASGOW COMA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SCALE (GCS) punteggio: </w:t>
            </w:r>
          </w:p>
        </w:tc>
      </w:tr>
    </w:tbl>
    <w:p w14:paraId="22E2D0CC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750"/>
        <w:gridCol w:w="5230"/>
      </w:tblGrid>
      <w:tr w:rsidR="007D7122" w14:paraId="6F990353" w14:textId="77777777" w:rsidTr="00FA5664">
        <w:trPr>
          <w:cantSplit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70E1F2" w14:textId="77777777" w:rsidR="007D7122" w:rsidRDefault="007D7122" w:rsidP="00FA5664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1.07 PERCEZIONE DI SE’ </w:t>
            </w:r>
          </w:p>
        </w:tc>
      </w:tr>
      <w:tr w:rsidR="007D7122" w14:paraId="66B6D195" w14:textId="77777777" w:rsidTr="00FA5664">
        <w:trPr>
          <w:cantSplit/>
          <w:trHeight w:val="499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79DE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Presenza di modificazioni corporee che hanno creato dei problemi?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0B4D1716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Ansia/paura/ preoccupazione sullo stato di salute o sulla gestione della nuova situazione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specificare:</w:t>
            </w:r>
          </w:p>
          <w:p w14:paraId="277B6DE0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________________________________________________________________________________________</w:t>
            </w:r>
          </w:p>
          <w:p w14:paraId="4532FDC5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Cosa lo aiuta?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________________________________________________________________________</w:t>
            </w:r>
          </w:p>
          <w:p w14:paraId="503E4EC6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Cosa peggiora l’ansia/paura/preoccupazione_______________________________________________</w:t>
            </w:r>
          </w:p>
          <w:p w14:paraId="0160E477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sente in grado di affrontare il decorso anche in conseguenza della modificazione corporea o della malattia </w:t>
            </w:r>
          </w:p>
          <w:p w14:paraId="7D29573C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360486D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D7122" w14:paraId="3D4A8495" w14:textId="77777777" w:rsidTr="00FA5664">
        <w:trPr>
          <w:cantSplit/>
          <w:trHeight w:val="82"/>
        </w:trPr>
        <w:tc>
          <w:tcPr>
            <w:tcW w:w="99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93204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50B0C0D7" w14:textId="77777777" w:rsidTr="00FA5664">
        <w:trPr>
          <w:cantSplit/>
          <w:trHeight w:val="82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CD2FD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1.08 RUOLO – RELAZIONE</w:t>
            </w:r>
          </w:p>
        </w:tc>
      </w:tr>
      <w:tr w:rsidR="007D7122" w14:paraId="37001CEE" w14:textId="77777777" w:rsidTr="00FA5664">
        <w:trPr>
          <w:cantSplit/>
          <w:trHeight w:val="8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2D67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Stato civile: ……………………………….</w:t>
            </w:r>
          </w:p>
          <w:p w14:paraId="44497AD4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Attività lavorativa: </w:t>
            </w:r>
          </w:p>
          <w:p w14:paraId="51F9DF52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 xml:space="preserve">pensionato  </w:t>
            </w:r>
          </w:p>
          <w:p w14:paraId="79F9317D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occupato</w:t>
            </w:r>
          </w:p>
          <w:p w14:paraId="67EC8D68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disoccupato</w:t>
            </w:r>
          </w:p>
          <w:p w14:paraId="78F9B880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inabile a breve termine</w:t>
            </w:r>
          </w:p>
          <w:p w14:paraId="1F28120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inabile a lungo termine</w:t>
            </w:r>
          </w:p>
          <w:p w14:paraId="5F4805A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90EE96E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Percezione di sentirsi solo: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SI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7C1E1F8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Vive in famiglia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 solo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 struttura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altro </w:t>
            </w:r>
          </w:p>
        </w:tc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DCC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Sistemi di supporto</w:t>
            </w:r>
          </w:p>
          <w:p w14:paraId="1E417F42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Famiglia……………………………………………………………………………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</w:p>
          <w:p w14:paraId="51BBCCF5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Amici……………………………………………………………………………………….</w:t>
            </w:r>
          </w:p>
          <w:p w14:paraId="2CB2C5DF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Vicini ……………………………………………………………………………………...</w:t>
            </w:r>
          </w:p>
          <w:p w14:paraId="615DC0F2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Volontariato …………………………………………………………………………...</w:t>
            </w:r>
          </w:p>
          <w:p w14:paraId="64BFE1F2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Badante </w:t>
            </w:r>
          </w:p>
          <w:p w14:paraId="304BFF8B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Gruppi di auto mutuo aiuto………………………………………</w:t>
            </w:r>
          </w:p>
          <w:p w14:paraId="6E975049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Servizi sociali</w:t>
            </w:r>
          </w:p>
          <w:p w14:paraId="3DEFE3BA" w14:textId="77777777" w:rsidR="007D7122" w:rsidRPr="002275A8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Nessuno</w:t>
            </w:r>
          </w:p>
        </w:tc>
      </w:tr>
      <w:tr w:rsidR="007D7122" w14:paraId="0809C0EF" w14:textId="77777777" w:rsidTr="00FA5664">
        <w:trPr>
          <w:cantSplit/>
          <w:trHeight w:val="82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9F7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Preoccupaz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ioni dei famigliari relative al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</w:t>
            </w:r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covero:…</w:t>
            </w:r>
            <w:proofErr w:type="gramEnd"/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………………………………………………………………</w:t>
            </w:r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</w:t>
            </w:r>
          </w:p>
          <w:p w14:paraId="548B88B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793B577A" w14:textId="77777777" w:rsidR="00C80BAC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ook Antiqua" w:eastAsia="Book Antiqua" w:hAnsi="Book Antiqua" w:cs="Book Antiqua"/>
          <w:b/>
          <w:i/>
          <w:color w:val="FF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t xml:space="preserve">                        </w:t>
      </w:r>
    </w:p>
    <w:p w14:paraId="7497EE89" w14:textId="77777777" w:rsidR="00C80BAC" w:rsidRDefault="00C80BAC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Book Antiqua" w:eastAsia="Book Antiqua" w:hAnsi="Book Antiqua" w:cs="Book Antiqua"/>
          <w:b/>
          <w:i/>
          <w:color w:val="FF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br w:type="page"/>
      </w:r>
    </w:p>
    <w:p w14:paraId="03A6EA7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ook Antiqua" w:eastAsia="Book Antiqua" w:hAnsi="Book Antiqua" w:cs="Book Antiqua"/>
          <w:color w:val="FF0000"/>
          <w:szCs w:val="22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470"/>
        <w:gridCol w:w="4510"/>
      </w:tblGrid>
      <w:tr w:rsidR="007D7122" w14:paraId="57B91EAD" w14:textId="77777777" w:rsidTr="00FA5664">
        <w:trPr>
          <w:cantSplit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57EACD4" w14:textId="77777777" w:rsidR="007D7122" w:rsidRPr="0059600A" w:rsidRDefault="007D7122" w:rsidP="00FA5664">
            <w:pPr>
              <w:pStyle w:val="Paragrafoelenco"/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 S</w:t>
            </w:r>
            <w:r w:rsidRPr="0059600A"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ESSUALITA’ - RIPRODUZIONE </w:t>
            </w:r>
          </w:p>
        </w:tc>
      </w:tr>
      <w:tr w:rsidR="007D7122" w14:paraId="366C0FE8" w14:textId="77777777" w:rsidTr="00FA5664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AAEA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DONNA: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Menopausa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>Età fertile 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ata U.M …………………………………</w:t>
            </w:r>
          </w:p>
          <w:p w14:paraId="276A6A4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Ciclo Mestruale                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Durata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gg…………….</w:t>
            </w:r>
          </w:p>
          <w:p w14:paraId="387AD438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Regolare </w:t>
            </w:r>
          </w:p>
          <w:p w14:paraId="5B2C404F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Irregolare</w:t>
            </w:r>
          </w:p>
          <w:p w14:paraId="4BABF9FB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Dismenorrea</w:t>
            </w:r>
          </w:p>
          <w:p w14:paraId="1FA1DF83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Amenorrea</w:t>
            </w:r>
          </w:p>
          <w:p w14:paraId="20086974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di flusso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scarso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abbondante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>normale</w:t>
            </w:r>
          </w:p>
          <w:p w14:paraId="7DC237D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Gravidanze: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1EE535D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n° gravidanze ………n° aborti ………n° figli vivi ………….     </w:t>
            </w:r>
          </w:p>
          <w:p w14:paraId="5A4FEB0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Infertilità: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non sa riferire </w:t>
            </w:r>
          </w:p>
          <w:p w14:paraId="46F9190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Auto- palpazione del seno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</w:t>
            </w:r>
          </w:p>
          <w:p w14:paraId="5D4304E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Data Ultimo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Pap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color w:val="000000"/>
                <w:sz w:val="20"/>
              </w:rPr>
              <w:t>test:…</w:t>
            </w:r>
            <w:proofErr w:type="gramEnd"/>
            <w:r>
              <w:rPr>
                <w:rFonts w:ascii="Tahoma" w:eastAsia="Tahoma" w:hAnsi="Tahoma" w:cs="Tahoma"/>
                <w:color w:val="000000"/>
                <w:sz w:val="20"/>
              </w:rPr>
              <w:t>…………</w:t>
            </w:r>
          </w:p>
          <w:p w14:paraId="6F20E5F1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esito negativo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esito positivo (specificare) ……….. </w:t>
            </w:r>
          </w:p>
          <w:p w14:paraId="5C22335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Contraccezione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 ………………………………………….</w:t>
            </w:r>
          </w:p>
          <w:p w14:paraId="2718033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Positività per patologie sessualmente trasmissibili: </w:t>
            </w:r>
          </w:p>
          <w:p w14:paraId="5F3F5B4C" w14:textId="77777777" w:rsidR="007D7122" w:rsidRDefault="007D7122" w:rsidP="00FA566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Si………………………………</w:t>
            </w:r>
          </w:p>
          <w:p w14:paraId="1C9E4D0D" w14:textId="77777777" w:rsidR="007D7122" w:rsidRDefault="007D7122" w:rsidP="00FA566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7FFEA869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20"/>
              </w:rPr>
            </w:pPr>
            <w:r w:rsidRPr="00610949">
              <w:rPr>
                <w:rFonts w:ascii="Tahoma" w:eastAsia="Tahoma" w:hAnsi="Tahoma" w:cs="Tahoma"/>
                <w:color w:val="000000"/>
                <w:sz w:val="20"/>
              </w:rPr>
              <w:t>Preoccupazion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i sessuali legate alla malattia……………………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C94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>UOMO:</w:t>
            </w:r>
          </w:p>
          <w:p w14:paraId="122A138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33C986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Infertilità: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non sa riferire</w:t>
            </w:r>
          </w:p>
          <w:p w14:paraId="76AFB09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D1740F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n°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figli:…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</w:t>
            </w:r>
          </w:p>
          <w:p w14:paraId="10250E8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8AB9BC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Contraccezione: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>si ………………………………………….</w:t>
            </w:r>
          </w:p>
          <w:p w14:paraId="6A84CEE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4016BA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Positività per patologie sessualmente trasmissibili: </w:t>
            </w:r>
          </w:p>
          <w:p w14:paraId="458AA374" w14:textId="77777777" w:rsidR="007D7122" w:rsidRDefault="007D7122" w:rsidP="00FA566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Si………………………………</w:t>
            </w:r>
          </w:p>
          <w:p w14:paraId="72AD7A2C" w14:textId="77777777" w:rsidR="007D7122" w:rsidRDefault="007D7122" w:rsidP="00FA566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0434CC7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893D89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5AE965B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Preoccupazioni sessuali legate alla malattia:</w:t>
            </w:r>
          </w:p>
          <w:p w14:paraId="46EFC1F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…………………………………………………………….</w:t>
            </w:r>
          </w:p>
          <w:p w14:paraId="76F1328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E2CC41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AAB17C9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97"/>
        <w:gridCol w:w="2553"/>
        <w:gridCol w:w="5230"/>
      </w:tblGrid>
      <w:tr w:rsidR="007D7122" w14:paraId="1964B17C" w14:textId="77777777" w:rsidTr="00FA5664">
        <w:trPr>
          <w:cantSplit/>
          <w:trHeight w:val="131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BC786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1.10 COPING – TOLLERANZA ALLO STRESS</w:t>
            </w:r>
          </w:p>
        </w:tc>
      </w:tr>
      <w:tr w:rsidR="007D7122" w14:paraId="6BECD560" w14:textId="77777777" w:rsidTr="00FA5664">
        <w:trPr>
          <w:cantSplit/>
          <w:trHeight w:val="131"/>
        </w:trPr>
        <w:tc>
          <w:tcPr>
            <w:tcW w:w="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9AB4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Preoccupazione legata alla malattia:           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A1D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livello di ansia/paura</w:t>
            </w:r>
          </w:p>
        </w:tc>
      </w:tr>
      <w:tr w:rsidR="007D7122" w14:paraId="38EF5B0D" w14:textId="77777777" w:rsidTr="00FA566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2B217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accettazione </w:t>
            </w:r>
          </w:p>
          <w:p w14:paraId="0337240E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rifiuto </w:t>
            </w:r>
          </w:p>
          <w:p w14:paraId="756EDEC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</w:tcBorders>
          </w:tcPr>
          <w:p w14:paraId="3964C917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ansia</w:t>
            </w:r>
          </w:p>
          <w:p w14:paraId="6A8357A3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aggressività</w:t>
            </w:r>
          </w:p>
          <w:p w14:paraId="4BC5F1B7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agitazione</w:t>
            </w:r>
          </w:p>
          <w:p w14:paraId="03D6C9BC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depressione</w:t>
            </w:r>
          </w:p>
          <w:p w14:paraId="6205D303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pianto frequente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1041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lieve </w:t>
            </w:r>
          </w:p>
          <w:p w14:paraId="1CE55240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moderata </w:t>
            </w:r>
          </w:p>
          <w:p w14:paraId="2491236A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grave </w:t>
            </w:r>
          </w:p>
          <w:p w14:paraId="6F085BE4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panico </w:t>
            </w:r>
          </w:p>
          <w:p w14:paraId="2EBA377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44DD831C" w14:textId="77777777" w:rsidTr="00FA5664">
        <w:trPr>
          <w:trHeight w:val="272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D4B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D40EEC">
              <w:rPr>
                <w:rFonts w:ascii="Tahoma" w:eastAsia="Tahoma" w:hAnsi="Tahoma" w:cs="Tahoma"/>
                <w:color w:val="000000"/>
                <w:sz w:val="18"/>
                <w:szCs w:val="18"/>
              </w:rPr>
              <w:t>Situazioni nelle quali trova maggiore difficoltà ad adattarsi (patologie, farmaci, situazioni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) ……………………………………………….</w:t>
            </w:r>
          </w:p>
          <w:p w14:paraId="6FE260C0" w14:textId="77777777" w:rsidR="007D7122" w:rsidRPr="00D40EEC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D40EE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Persone di riferimento in grado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 aiutare……………………………………………………………………………………………………………………</w:t>
            </w:r>
          </w:p>
          <w:p w14:paraId="5AA69CE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D40EEC">
              <w:rPr>
                <w:rFonts w:ascii="Tahoma" w:eastAsia="Tahoma" w:hAnsi="Tahoma" w:cs="Tahoma"/>
                <w:color w:val="000000"/>
                <w:sz w:val="18"/>
                <w:szCs w:val="18"/>
              </w:rPr>
              <w:t>Perdite/cambiamenti importanti nell’ultimo 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nno anche non strettamente correlate alla malattia ……………………………………………………………………………………………………………</w:t>
            </w:r>
          </w:p>
        </w:tc>
      </w:tr>
    </w:tbl>
    <w:p w14:paraId="00FBB06D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52AC049D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9980"/>
      </w:tblGrid>
      <w:tr w:rsidR="007D7122" w14:paraId="4046E26B" w14:textId="77777777" w:rsidTr="00FA5664">
        <w:trPr>
          <w:cantSplit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C39CBA9" w14:textId="77777777" w:rsidR="007D7122" w:rsidRDefault="007D7122" w:rsidP="00FA5664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1.11    VALORI - CONVINZIONI</w:t>
            </w:r>
          </w:p>
        </w:tc>
      </w:tr>
      <w:tr w:rsidR="007D7122" w14:paraId="3A6FF17D" w14:textId="77777777" w:rsidTr="00FA5664">
        <w:trPr>
          <w:cantSplit/>
          <w:trHeight w:val="447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FC68" w14:textId="77777777" w:rsidR="007D7122" w:rsidRPr="00D40EEC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Valori ritenuti importanti: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Famiglia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Salute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Carriera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Sport / Attività fisica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 Altro: …………………………………</w:t>
            </w:r>
          </w:p>
          <w:p w14:paraId="28A8244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Credente?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si (se ritenuto utile specificare il credo religioso)…………………………………………………………… </w:t>
            </w:r>
          </w:p>
          <w:p w14:paraId="5585AE5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Cosa lo aiuta </w:t>
            </w:r>
            <w:r w:rsidRPr="00D40EEC">
              <w:rPr>
                <w:rFonts w:ascii="Tahoma" w:hAnsi="Tahoma" w:cs="Tahoma"/>
                <w:sz w:val="18"/>
                <w:szCs w:val="18"/>
              </w:rPr>
              <w:t>quando affronta difficoltà?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047EDA1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Il supporto della famiglia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Gli amici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La fede religiosa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Il lavoro su se stesso (es. meditazione, </w:t>
            </w:r>
            <w:r>
              <w:rPr>
                <w:rFonts w:ascii="Tahoma" w:hAnsi="Tahoma" w:cs="Tahoma"/>
                <w:sz w:val="18"/>
                <w:szCs w:val="18"/>
              </w:rPr>
              <w:t>psico</w:t>
            </w:r>
            <w:r w:rsidRPr="00D40EEC">
              <w:rPr>
                <w:rFonts w:ascii="Tahoma" w:hAnsi="Tahoma" w:cs="Tahoma"/>
                <w:sz w:val="18"/>
                <w:szCs w:val="18"/>
              </w:rPr>
              <w:t>terapia)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1814F9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Altro:…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</w:p>
          <w:p w14:paraId="28D7264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</w:p>
          <w:p w14:paraId="60E4442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Eventuali imposizioni date dal credo religioso (Alimentazione, trattamenti medici, uso di farmaci etc.) ………………………………</w:t>
            </w:r>
          </w:p>
          <w:p w14:paraId="3016E47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</w:p>
          <w:p w14:paraId="79472C00" w14:textId="77777777" w:rsidR="007D7122" w:rsidRPr="00D40EEC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73901B0E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134" w:firstLineChars="0" w:firstLine="0"/>
        <w:rPr>
          <w:color w:val="000000"/>
          <w:sz w:val="16"/>
          <w:szCs w:val="16"/>
        </w:rPr>
      </w:pPr>
    </w:p>
    <w:p w14:paraId="7A6ACF55" w14:textId="77777777" w:rsidR="002E426D" w:rsidRDefault="002E426D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6EA0FBC4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FF0000"/>
          <w:sz w:val="24"/>
          <w:szCs w:val="24"/>
        </w:rPr>
      </w:pPr>
    </w:p>
    <w:p w14:paraId="30E79334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Cs w:val="22"/>
        </w:rPr>
      </w:pPr>
      <w:r>
        <w:rPr>
          <w:b/>
          <w:color w:val="FF0000"/>
          <w:sz w:val="28"/>
          <w:szCs w:val="28"/>
        </w:rPr>
        <w:t>SCHEDE DI VALUTAZIONE:</w:t>
      </w:r>
    </w:p>
    <w:tbl>
      <w:tblPr>
        <w:tblW w:w="103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790"/>
        <w:gridCol w:w="2625"/>
        <w:gridCol w:w="1980"/>
        <w:gridCol w:w="2970"/>
      </w:tblGrid>
      <w:tr w:rsidR="007D7122" w14:paraId="08FB7D68" w14:textId="77777777" w:rsidTr="00FA5664">
        <w:trPr>
          <w:cantSplit/>
          <w:trHeight w:val="192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F06F54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1.06 DOLORE</w:t>
            </w:r>
          </w:p>
        </w:tc>
      </w:tr>
      <w:tr w:rsidR="007D7122" w14:paraId="7D4FE5D4" w14:textId="77777777" w:rsidTr="00FA5664">
        <w:trPr>
          <w:cantSplit/>
          <w:trHeight w:val="59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6BA8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Dolore presente</w:t>
            </w: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: </w:t>
            </w:r>
          </w:p>
          <w:p w14:paraId="242D916D" w14:textId="77777777" w:rsidR="007D7122" w:rsidRDefault="007D7122" w:rsidP="00FA56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</w:p>
          <w:p w14:paraId="0330BCAC" w14:textId="77777777" w:rsidR="007D7122" w:rsidRDefault="007D7122" w:rsidP="00FA56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si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insorto da gg……………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2BD3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6"/>
                <w:szCs w:val="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Sede ……………………………………………………………</w:t>
            </w:r>
          </w:p>
          <w:p w14:paraId="6CE0EF2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34"/>
              <w:rPr>
                <w:rFonts w:ascii="Tahoma" w:eastAsia="Tahoma" w:hAnsi="Tahoma" w:cs="Tahoma"/>
                <w:color w:val="000000"/>
                <w:sz w:val="6"/>
                <w:szCs w:val="6"/>
              </w:rPr>
            </w:pPr>
          </w:p>
          <w:p w14:paraId="0C444AD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Irradiazione …………………………………………………</w:t>
            </w: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 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1A0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  </w:t>
            </w:r>
          </w:p>
          <w:p w14:paraId="4CAF54A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     </w:t>
            </w:r>
            <w:r>
              <w:rPr>
                <w:color w:val="000000"/>
                <w:szCs w:val="22"/>
              </w:rPr>
              <w:object w:dxaOrig="1680" w:dyaOrig="1960" w14:anchorId="2B117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84pt;height:98.25pt;visibility:visible" o:ole="">
                  <v:imagedata r:id="rId8" o:title=""/>
                  <v:path o:extrusionok="t"/>
                </v:shape>
                <o:OLEObject Type="Embed" ProgID="Word.Picture.8" ShapeID="_x0000_s0" DrawAspect="Content" ObjectID="_1808898532" r:id="rId9"/>
              </w:object>
            </w:r>
            <w:r>
              <w:rPr>
                <w:color w:val="000000"/>
                <w:szCs w:val="22"/>
              </w:rPr>
              <w:t>Se</w:t>
            </w:r>
            <w:r>
              <w:rPr>
                <w:szCs w:val="22"/>
              </w:rPr>
              <w:t>de</w:t>
            </w:r>
          </w:p>
        </w:tc>
      </w:tr>
      <w:tr w:rsidR="007D7122" w14:paraId="6AE65561" w14:textId="77777777" w:rsidTr="00FA5664">
        <w:trPr>
          <w:cantSplit/>
          <w:trHeight w:val="107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101A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Caratteristiche temporali:</w:t>
            </w:r>
          </w:p>
          <w:p w14:paraId="5C1A603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u w:val="single"/>
              </w:rPr>
              <w:t>-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Intensità continua:    </w:t>
            </w:r>
          </w:p>
          <w:p w14:paraId="7AEA8030" w14:textId="77777777" w:rsidR="007D7122" w:rsidRDefault="007D7122" w:rsidP="00FA56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costante</w:t>
            </w:r>
          </w:p>
          <w:p w14:paraId="11449997" w14:textId="77777777" w:rsidR="007D7122" w:rsidRPr="00323CED" w:rsidRDefault="007D7122" w:rsidP="00FA56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variabile</w:t>
            </w:r>
          </w:p>
          <w:p w14:paraId="0FC4FBEB" w14:textId="77777777" w:rsidR="007D7122" w:rsidRPr="00323CED" w:rsidRDefault="007D7122" w:rsidP="00FA5664">
            <w:pPr>
              <w:ind w:left="0" w:right="-1134" w:hanging="2"/>
              <w:rPr>
                <w:rFonts w:ascii="Tahoma" w:eastAsia="Tahoma" w:hAnsi="Tahoma" w:cs="Tahoma"/>
                <w:sz w:val="20"/>
              </w:rPr>
            </w:pPr>
            <w:r w:rsidRPr="00323CED">
              <w:rPr>
                <w:rFonts w:ascii="Tahoma" w:eastAsia="Tahoma" w:hAnsi="Tahoma" w:cs="Tahoma"/>
                <w:sz w:val="20"/>
                <w:u w:val="single"/>
              </w:rPr>
              <w:t>-Intensità discontinua</w:t>
            </w:r>
          </w:p>
          <w:p w14:paraId="1301137B" w14:textId="77777777" w:rsidR="007D7122" w:rsidRPr="00323CED" w:rsidRDefault="007D7122" w:rsidP="00FA5664">
            <w:pPr>
              <w:numPr>
                <w:ilvl w:val="0"/>
                <w:numId w:val="21"/>
              </w:numPr>
              <w:tabs>
                <w:tab w:val="left" w:pos="253"/>
              </w:tabs>
              <w:ind w:left="0" w:right="-1134" w:hanging="2"/>
              <w:rPr>
                <w:rFonts w:ascii="Tahoma" w:eastAsia="Tahoma" w:hAnsi="Tahoma" w:cs="Tahoma"/>
                <w:sz w:val="20"/>
              </w:rPr>
            </w:pPr>
            <w:r w:rsidRPr="00323CED">
              <w:rPr>
                <w:rFonts w:ascii="Tahoma" w:eastAsia="Tahoma" w:hAnsi="Tahoma" w:cs="Tahoma"/>
                <w:sz w:val="20"/>
              </w:rPr>
              <w:t>Saltuario</w:t>
            </w:r>
          </w:p>
          <w:p w14:paraId="2B551680" w14:textId="77777777" w:rsidR="007D7122" w:rsidRPr="00323CED" w:rsidRDefault="007D7122" w:rsidP="00FA5664">
            <w:pPr>
              <w:numPr>
                <w:ilvl w:val="0"/>
                <w:numId w:val="21"/>
              </w:numPr>
              <w:tabs>
                <w:tab w:val="left" w:pos="253"/>
              </w:tabs>
              <w:ind w:left="0" w:right="-1134" w:hanging="2"/>
              <w:rPr>
                <w:rFonts w:ascii="Tahoma" w:eastAsia="Tahoma" w:hAnsi="Tahoma" w:cs="Tahoma"/>
                <w:sz w:val="20"/>
              </w:rPr>
            </w:pPr>
            <w:r w:rsidRPr="00323CED">
              <w:rPr>
                <w:rFonts w:ascii="Tahoma" w:eastAsia="Tahoma" w:hAnsi="Tahoma" w:cs="Tahoma"/>
                <w:sz w:val="20"/>
              </w:rPr>
              <w:t>episodico</w:t>
            </w:r>
          </w:p>
          <w:p w14:paraId="7A4CE48B" w14:textId="77777777" w:rsidR="007D7122" w:rsidRDefault="007D7122" w:rsidP="00FA5664">
            <w:pPr>
              <w:numPr>
                <w:ilvl w:val="0"/>
                <w:numId w:val="21"/>
              </w:numPr>
              <w:tabs>
                <w:tab w:val="left" w:pos="253"/>
              </w:tabs>
              <w:ind w:left="0" w:right="-1134" w:hanging="2"/>
              <w:rPr>
                <w:rFonts w:ascii="Tahoma" w:eastAsia="Tahoma" w:hAnsi="Tahoma" w:cs="Tahoma"/>
                <w:sz w:val="20"/>
                <w:u w:val="single"/>
              </w:rPr>
            </w:pPr>
            <w:r w:rsidRPr="00323CED">
              <w:rPr>
                <w:rFonts w:ascii="Tahoma" w:eastAsia="Tahoma" w:hAnsi="Tahoma" w:cs="Tahoma"/>
                <w:sz w:val="20"/>
              </w:rPr>
              <w:t>ritmico</w:t>
            </w: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E8A39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D9359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frequenza o variazioni:</w:t>
            </w:r>
          </w:p>
          <w:p w14:paraId="64E8E7CC" w14:textId="77777777" w:rsidR="007D7122" w:rsidRDefault="007D7122" w:rsidP="00FA56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mattutino</w:t>
            </w:r>
          </w:p>
          <w:p w14:paraId="56115B12" w14:textId="77777777" w:rsidR="007D7122" w:rsidRDefault="007D7122" w:rsidP="00FA56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pomeridiano</w:t>
            </w:r>
          </w:p>
          <w:p w14:paraId="72DF92D5" w14:textId="77777777" w:rsidR="007D7122" w:rsidRDefault="007D7122" w:rsidP="00FA56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vespertino</w:t>
            </w:r>
          </w:p>
          <w:p w14:paraId="0610F8A8" w14:textId="77777777" w:rsidR="007D7122" w:rsidRDefault="007D7122" w:rsidP="00FA56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notturno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017F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7D7122" w14:paraId="0C576397" w14:textId="77777777" w:rsidTr="00FA5664">
        <w:trPr>
          <w:cantSplit/>
          <w:trHeight w:val="399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647D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VALUTABILE CON SCALA NRS</w:t>
            </w:r>
            <w:r w:rsidRPr="004A4F13">
              <w:rPr>
                <w:rFonts w:ascii="Tahoma" w:eastAsia="Tahoma" w:hAnsi="Tahoma" w:cs="Tahoma"/>
                <w:color w:val="000000"/>
                <w:sz w:val="20"/>
              </w:rPr>
              <w:t xml:space="preserve"> (</w:t>
            </w:r>
            <w:proofErr w:type="spellStart"/>
            <w:r w:rsidRPr="004A4F13">
              <w:rPr>
                <w:rFonts w:ascii="Tahoma" w:eastAsia="Tahoma" w:hAnsi="Tahoma" w:cs="Tahoma"/>
                <w:color w:val="000000"/>
                <w:sz w:val="20"/>
              </w:rPr>
              <w:t>Numerical</w:t>
            </w:r>
            <w:proofErr w:type="spellEnd"/>
            <w:r w:rsidRPr="004A4F13">
              <w:rPr>
                <w:rFonts w:ascii="Tahoma" w:eastAsia="Tahoma" w:hAnsi="Tahoma" w:cs="Tahoma"/>
                <w:color w:val="000000"/>
                <w:sz w:val="20"/>
              </w:rPr>
              <w:t xml:space="preserve"> Rating Scale) * Intensità del dolore secondo il paziente</w:t>
            </w:r>
          </w:p>
          <w:p w14:paraId="6BDE3E8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si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>no</w:t>
            </w:r>
          </w:p>
          <w:p w14:paraId="481252F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tbl>
            <w:tblPr>
              <w:tblW w:w="6913" w:type="dxa"/>
              <w:tblLayout w:type="fixed"/>
              <w:tblLook w:val="0000" w:firstRow="0" w:lastRow="0" w:firstColumn="0" w:lastColumn="0" w:noHBand="0" w:noVBand="0"/>
            </w:tblPr>
            <w:tblGrid>
              <w:gridCol w:w="597"/>
              <w:gridCol w:w="597"/>
              <w:gridCol w:w="597"/>
              <w:gridCol w:w="597"/>
              <w:gridCol w:w="595"/>
              <w:gridCol w:w="595"/>
              <w:gridCol w:w="595"/>
              <w:gridCol w:w="595"/>
              <w:gridCol w:w="595"/>
              <w:gridCol w:w="616"/>
              <w:gridCol w:w="934"/>
            </w:tblGrid>
            <w:tr w:rsidR="007D7122" w14:paraId="315A73CA" w14:textId="77777777" w:rsidTr="00FA5664">
              <w:trPr>
                <w:trHeight w:val="34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064406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6C4FAE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399436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F7CFD5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ECEDA8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660041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247643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D9A81B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12DD63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C40709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4EF003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10</w:t>
                  </w:r>
                </w:p>
              </w:tc>
            </w:tr>
          </w:tbl>
          <w:p w14:paraId="7618D7E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321FE31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Descrizione data dal paziente sul tipo di dolore: ………………………………………………………………..........................................………..</w:t>
            </w:r>
          </w:p>
        </w:tc>
      </w:tr>
      <w:tr w:rsidR="007D7122" w14:paraId="472EECA5" w14:textId="77777777" w:rsidTr="00FA5664">
        <w:trPr>
          <w:cantSplit/>
          <w:trHeight w:val="67"/>
        </w:trPr>
        <w:tc>
          <w:tcPr>
            <w:tcW w:w="10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4BDC" w14:textId="77777777" w:rsidR="007D7122" w:rsidRPr="00323CED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                                   </w:t>
            </w:r>
          </w:p>
        </w:tc>
      </w:tr>
      <w:tr w:rsidR="007D7122" w14:paraId="29124DAE" w14:textId="77777777" w:rsidTr="00FA5664">
        <w:trPr>
          <w:cantSplit/>
          <w:trHeight w:val="67"/>
        </w:trPr>
        <w:tc>
          <w:tcPr>
            <w:tcW w:w="10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58D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Utilizzo di altra scala di valutazione (allegare scala utilizzata)</w:t>
            </w:r>
          </w:p>
        </w:tc>
      </w:tr>
      <w:tr w:rsidR="007D7122" w:rsidRPr="00E006B9" w14:paraId="0698DCB6" w14:textId="77777777" w:rsidTr="00FA5664">
        <w:trPr>
          <w:cantSplit/>
          <w:trHeight w:val="67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AE5C0" w14:textId="77777777" w:rsidR="007D7122" w:rsidRPr="000D675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NOPPAIN</w:t>
            </w:r>
          </w:p>
          <w:p w14:paraId="748CD2E9" w14:textId="77777777" w:rsidR="007D7122" w:rsidRPr="000D675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PAINAD</w:t>
            </w:r>
          </w:p>
          <w:p w14:paraId="59841E84" w14:textId="77777777" w:rsidR="007D7122" w:rsidRPr="000D675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WONG BAKER FACE</w:t>
            </w:r>
          </w:p>
          <w:p w14:paraId="3C93A11E" w14:textId="77777777" w:rsidR="007D7122" w:rsidRPr="000D675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Altro…………….</w:t>
            </w:r>
          </w:p>
        </w:tc>
      </w:tr>
    </w:tbl>
    <w:p w14:paraId="3157D94E" w14:textId="77777777" w:rsidR="007D7122" w:rsidRPr="000D6754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  <w:lang w:val="en-GB"/>
        </w:rPr>
      </w:pPr>
    </w:p>
    <w:p w14:paraId="12385F1A" w14:textId="77777777" w:rsidR="00AE14D4" w:rsidRDefault="00AE14D4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Cs w:val="22"/>
          <w:lang w:val="en-GB"/>
        </w:rPr>
      </w:pPr>
      <w:r>
        <w:rPr>
          <w:color w:val="000000"/>
          <w:szCs w:val="22"/>
          <w:lang w:val="en-GB"/>
        </w:rPr>
        <w:br w:type="page"/>
      </w:r>
    </w:p>
    <w:p w14:paraId="17A53327" w14:textId="77777777" w:rsidR="007D7122" w:rsidRPr="000D6754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  <w:lang w:val="en-GB"/>
        </w:rPr>
      </w:pPr>
    </w:p>
    <w:p w14:paraId="37A81651" w14:textId="77777777" w:rsidR="007D7122" w:rsidRPr="000D6754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  <w:lang w:val="en-GB"/>
        </w:rPr>
      </w:pPr>
    </w:p>
    <w:tbl>
      <w:tblPr>
        <w:tblW w:w="103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05"/>
        <w:gridCol w:w="960"/>
      </w:tblGrid>
      <w:tr w:rsidR="007D7122" w14:paraId="5C244611" w14:textId="77777777" w:rsidTr="00FA5664">
        <w:trPr>
          <w:cantSplit/>
          <w:trHeight w:val="230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6CEF4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1.04 INDICE DI BARTHEL</w:t>
            </w:r>
          </w:p>
        </w:tc>
      </w:tr>
      <w:tr w:rsidR="007D7122" w14:paraId="13F5237D" w14:textId="77777777" w:rsidTr="00FA5664">
        <w:trPr>
          <w:trHeight w:val="220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6A0DAC1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ALIMENTAZIONE</w:t>
            </w:r>
          </w:p>
        </w:tc>
      </w:tr>
      <w:tr w:rsidR="007D7122" w14:paraId="65FAB92C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F322D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 in grado di alimentarsi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B1E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7122" w14:paraId="401198D0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EB249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ha bisogno di assistenza (nel tagliare la carne, </w:t>
            </w:r>
            <w:proofErr w:type="spellStart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oppure necessita di una dieta modificata (dieta semisolida- liquida) o alimentazione artificiale (PEG, </w:t>
            </w:r>
            <w:proofErr w:type="spellStart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…)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8A8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D7122" w14:paraId="34475708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044BE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alimentarsi</w:t>
            </w:r>
            <w:r w:rsidRPr="004A4F1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1D6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D7122" w14:paraId="234D52F4" w14:textId="77777777" w:rsidTr="00FA5664">
        <w:trPr>
          <w:trHeight w:val="77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FE29A7C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CAPACITA’ DI FARSI IL BAGNO O LA DOCCIA</w:t>
            </w:r>
          </w:p>
        </w:tc>
      </w:tr>
      <w:tr w:rsidR="007D7122" w14:paraId="14083252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40E30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 in grado di lavarsi autonomamente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467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7122" w14:paraId="49F551AF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F4264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lavarsi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BE8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D7122" w14:paraId="63E044CA" w14:textId="77777777" w:rsidTr="00FA5664">
        <w:trPr>
          <w:trHeight w:val="28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34B8954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CURA DELL’ASPETTO ESTERIORE</w:t>
            </w:r>
          </w:p>
        </w:tc>
      </w:tr>
      <w:tr w:rsidR="007D7122" w14:paraId="58A6E825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BDB17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ha bisogno di assistenza nella cura personale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D5C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5F0BCDF3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4C902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lavarsi la faccia, pettinarsi, lavarsi i denti, radersi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04F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17750503" w14:textId="77777777" w:rsidTr="00FA5664">
        <w:trPr>
          <w:trHeight w:val="7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E8C907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CAPACITA’ DI VESTIRSI</w:t>
            </w:r>
            <w:r w:rsidRPr="004A4F13">
              <w:rPr>
                <w:rFonts w:ascii="Arimo" w:eastAsia="Arimo" w:hAnsi="Arimo" w:cs="Arimo"/>
                <w:b/>
                <w:smallCaps/>
                <w:color w:val="1F3864"/>
                <w:sz w:val="18"/>
                <w:szCs w:val="18"/>
              </w:rPr>
              <w:t xml:space="preserve"> </w:t>
            </w:r>
          </w:p>
        </w:tc>
      </w:tr>
      <w:tr w:rsidR="007D7122" w14:paraId="251389F0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DF40A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vestirsi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2D6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36B313E2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F7FD8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ha bisogno di assistenza, ma è in grado di vestirsi parzialmente in autonomia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827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26AAAB7A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EA58A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grado di vestirsi autonomamente (bottoni, cerniere lampo, lacci, </w:t>
            </w:r>
            <w:proofErr w:type="spellStart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…)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49D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032110ED" w14:textId="77777777" w:rsidTr="00FA5664">
        <w:trPr>
          <w:trHeight w:val="108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813026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TRANSITO INTESTINALE</w:t>
            </w:r>
          </w:p>
        </w:tc>
      </w:tr>
      <w:tr w:rsidR="007D7122" w14:paraId="6659884D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315F6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controllare l’alvo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4B3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472A4861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ED8B4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occasionalmente non in grado di controllare l’alvo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25F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0F4824B1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7998A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controllare l’alvo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227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69F03343" w14:textId="77777777" w:rsidTr="00FA5664">
        <w:trPr>
          <w:trHeight w:val="7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B45365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VESCICA  </w:t>
            </w:r>
          </w:p>
        </w:tc>
      </w:tr>
      <w:tr w:rsidR="007D7122" w14:paraId="6151F7D6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B8EEC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controllare la minzione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B7B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4A5F74BE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DB45F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occasionalmente non in grado di controllare la minzione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5C0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6D6AAFBB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E89D2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controllare la minzione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0D3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480B1C8E" w14:textId="77777777" w:rsidTr="00FA5664">
        <w:trPr>
          <w:trHeight w:val="88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0E47938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UTILIZZO DEL WC </w:t>
            </w:r>
          </w:p>
        </w:tc>
      </w:tr>
      <w:tr w:rsidR="007D7122" w14:paraId="7E18565B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34ACD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non in grado di utilizzare il wc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84C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2AC39923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5CF82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grado di utilizzare il wc con assistenza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57D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4A4A71F1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68DA3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grado di utilizzare il wc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695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5C85BE6F" w14:textId="77777777" w:rsidTr="00FA5664">
        <w:trPr>
          <w:trHeight w:val="28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50218FF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TRASFERIMENTI </w:t>
            </w: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(dalla posizione seduta sul letto alla sedia e viceversa)</w:t>
            </w:r>
          </w:p>
        </w:tc>
      </w:tr>
      <w:tr w:rsidR="007D7122" w14:paraId="64057ACF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79353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effettuare i trasferimenti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995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36D8FB3F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55501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è in grado di stare seduto, ma necessita di massima assistenza nei trasferimenti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E03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38F7265B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B6220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è in grado di stare seduto, ma necessita di minima assistenza (verbale o fisico)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2EF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4C97EAAC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73C5C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è in grado di effettuare trasferimenti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845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7D7122" w14:paraId="13CAA8C3" w14:textId="77777777" w:rsidTr="00FA5664">
        <w:trPr>
          <w:trHeight w:val="186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B129AD4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MOBILITA’ SU SUPERFICI PIANE</w:t>
            </w:r>
          </w:p>
        </w:tc>
      </w:tr>
      <w:tr w:rsidR="007D7122" w14:paraId="1B72EC58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8EA20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è in grado di spostarsi per più di 50 metri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AAB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65BC14B7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1AD9C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spostarsi su sedia a rotelle, anche su percorsi non rettilinei, per più di 50 metri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F1A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1E4FAEDD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39F25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deambulare per più di 50 metri con l’assistenza (verbale o fisica) di una persona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598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75AFE2FB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41791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deambulare (anche con ausili) per più di 50 metri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1A3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7D7122" w14:paraId="5E6606A5" w14:textId="77777777" w:rsidTr="00FA5664">
        <w:trPr>
          <w:trHeight w:val="7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A3B50F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SCALE </w:t>
            </w:r>
          </w:p>
        </w:tc>
      </w:tr>
      <w:tr w:rsidR="007D7122" w14:paraId="327230FA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9CE12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si salire e scendere le scale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521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7122" w14:paraId="5C3C81B5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DA5D5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salire e di scendere le scale con assistenza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D35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D7122" w14:paraId="1F2FDCF5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8DE50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salire e scendere le scale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699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D7122" w14:paraId="299608F5" w14:textId="77777777" w:rsidTr="00FA5664">
        <w:trPr>
          <w:trHeight w:val="583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C717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BD94FCC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Totale</w:t>
            </w:r>
          </w:p>
          <w:p w14:paraId="6AD72B1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B9CCCFF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L’indice dovrebbe essere usato per registrare quello che un pz fa realmente NON quello che potrebbe fare</w:t>
            </w:r>
          </w:p>
          <w:p w14:paraId="297142F5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Lo scopo principale è stabilire il grado di indipendenza da qualsiasi aiuto, fisico o verbale</w:t>
            </w:r>
          </w:p>
          <w:p w14:paraId="79226F31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La necessità di supervisionare rende il pz NON indipendente</w:t>
            </w:r>
          </w:p>
          <w:p w14:paraId="3910A1DD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La prestazione del pz dovrebbe essere stabilita usando i migliori dati disponibili. Le fonti abituali saranno domande dirette al pz, parenti, caregiver, importante però anche l’osservazione diretta</w:t>
            </w:r>
          </w:p>
          <w:p w14:paraId="4E1E66E3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I pz in stato di incoscienza ricevono un punteggio di 0 in tutte le voci, anche se non ancora incontinenti</w:t>
            </w:r>
          </w:p>
          <w:p w14:paraId="7F5DF6DD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Le categorie intermedie implicano la partecipazione ad oltre il 50% dello sforzo</w:t>
            </w:r>
          </w:p>
          <w:p w14:paraId="52D48BC6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L’uso di ausili per essere indipendenti è permesso</w:t>
            </w:r>
          </w:p>
          <w:p w14:paraId="3F02FEC6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0F4D595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A54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6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7C2B4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BE26CA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386E3D39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782F7A5C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507626A3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5FB527E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43C9EB2B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344FA75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6ED287F8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1DB7221E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93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104"/>
        <w:gridCol w:w="1925"/>
        <w:gridCol w:w="1962"/>
        <w:gridCol w:w="1351"/>
        <w:gridCol w:w="1303"/>
      </w:tblGrid>
      <w:tr w:rsidR="007D7122" w14:paraId="66537D68" w14:textId="77777777" w:rsidTr="00FA5664">
        <w:trPr>
          <w:trHeight w:val="484"/>
        </w:trPr>
        <w:tc>
          <w:tcPr>
            <w:tcW w:w="9939" w:type="dxa"/>
            <w:gridSpan w:val="6"/>
            <w:shd w:val="clear" w:color="auto" w:fill="CCFFCC"/>
          </w:tcPr>
          <w:p w14:paraId="15A4977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1.04 SCALA DI BRADEN</w:t>
            </w:r>
          </w:p>
        </w:tc>
      </w:tr>
      <w:tr w:rsidR="007D7122" w14:paraId="67593714" w14:textId="77777777" w:rsidTr="00FA5664">
        <w:trPr>
          <w:trHeight w:val="1337"/>
        </w:trPr>
        <w:tc>
          <w:tcPr>
            <w:tcW w:w="1294" w:type="dxa"/>
            <w:vAlign w:val="center"/>
          </w:tcPr>
          <w:p w14:paraId="2BFEDC1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2104" w:type="dxa"/>
            <w:vAlign w:val="center"/>
          </w:tcPr>
          <w:p w14:paraId="6B4D577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25" w:type="dxa"/>
            <w:vAlign w:val="center"/>
          </w:tcPr>
          <w:p w14:paraId="11220BB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962" w:type="dxa"/>
            <w:vAlign w:val="center"/>
          </w:tcPr>
          <w:p w14:paraId="6227181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vAlign w:val="center"/>
          </w:tcPr>
          <w:p w14:paraId="10D4B45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3" w:type="dxa"/>
            <w:vAlign w:val="center"/>
          </w:tcPr>
          <w:p w14:paraId="4B17B3C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VALUTAZIONE</w:t>
            </w:r>
          </w:p>
        </w:tc>
      </w:tr>
      <w:tr w:rsidR="007D7122" w14:paraId="6DD35F5B" w14:textId="77777777" w:rsidTr="00FA5664">
        <w:trPr>
          <w:trHeight w:val="1521"/>
        </w:trPr>
        <w:tc>
          <w:tcPr>
            <w:tcW w:w="1294" w:type="dxa"/>
          </w:tcPr>
          <w:p w14:paraId="64A2ED4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Percezione sensoriale</w:t>
            </w:r>
          </w:p>
          <w:p w14:paraId="5975B60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Abilità a rispondere</w:t>
            </w:r>
          </w:p>
          <w:p w14:paraId="13D5005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in modo corretto</w:t>
            </w:r>
          </w:p>
          <w:p w14:paraId="6D7ABC4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alla sensazione di</w:t>
            </w:r>
          </w:p>
          <w:p w14:paraId="189501B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disagio correlata alla</w:t>
            </w:r>
          </w:p>
          <w:p w14:paraId="276FF6A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pressione</w:t>
            </w:r>
          </w:p>
        </w:tc>
        <w:tc>
          <w:tcPr>
            <w:tcW w:w="2104" w:type="dxa"/>
          </w:tcPr>
          <w:p w14:paraId="0D55C2A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1. Completamente limitata</w:t>
            </w:r>
          </w:p>
          <w:p w14:paraId="2E1948A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Non vi è risposta (non geme, non si contrae o non afferra) allo stimolo doloroso, a causa del diminuito livello di coscienza ed alla sedazione</w:t>
            </w:r>
          </w:p>
          <w:p w14:paraId="1B05DDA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4B1624F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Limitata capacità di percepire il dolore in molte zone del corpo </w:t>
            </w:r>
          </w:p>
        </w:tc>
        <w:tc>
          <w:tcPr>
            <w:tcW w:w="1925" w:type="dxa"/>
          </w:tcPr>
          <w:p w14:paraId="2B94FFE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Molto limitata</w:t>
            </w:r>
          </w:p>
          <w:p w14:paraId="0E29470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Risponde solo agli stimoli dolorosi. Non può comunicare il proprio disagio se non gemendo o agitandosi. </w:t>
            </w:r>
          </w:p>
          <w:p w14:paraId="6096039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7615DA2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Ha impedimento al sensorio che limita la percezione del dolore almeno per metà del corpo</w:t>
            </w:r>
          </w:p>
        </w:tc>
        <w:tc>
          <w:tcPr>
            <w:tcW w:w="1962" w:type="dxa"/>
          </w:tcPr>
          <w:p w14:paraId="3F5FF45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Leggermente limitata</w:t>
            </w:r>
          </w:p>
          <w:p w14:paraId="5F2EBC7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Risponde agli ordini verbali, ma non può sempre comunicare il suo disagio o bisogno di cambiare posizione</w:t>
            </w:r>
          </w:p>
          <w:p w14:paraId="1F005CC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6BF2E47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Ha impedimento al sensorio che limita la percezione del dolore  o del disagio in 1 o 2 estremità</w:t>
            </w:r>
          </w:p>
        </w:tc>
        <w:tc>
          <w:tcPr>
            <w:tcW w:w="1351" w:type="dxa"/>
          </w:tcPr>
          <w:p w14:paraId="6033F50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4. Nessuna limitazione</w:t>
            </w:r>
          </w:p>
          <w:p w14:paraId="444C368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Risponde agli ordini verbali. Non ha deficit sensoriale che limiti la capacità di sentire o di esprimere il dolore ed il disagio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14:paraId="3AD3E3B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098C5FC1" w14:textId="77777777" w:rsidTr="00FA5664">
        <w:trPr>
          <w:trHeight w:val="1118"/>
        </w:trPr>
        <w:tc>
          <w:tcPr>
            <w:tcW w:w="1294" w:type="dxa"/>
          </w:tcPr>
          <w:p w14:paraId="60FE26A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Umidità</w:t>
            </w:r>
          </w:p>
          <w:p w14:paraId="111D095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Grado di</w:t>
            </w:r>
          </w:p>
          <w:p w14:paraId="21FD1FE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esposizione della</w:t>
            </w:r>
          </w:p>
          <w:p w14:paraId="06BEE3E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pelle all’umidità </w:t>
            </w:r>
          </w:p>
        </w:tc>
        <w:tc>
          <w:tcPr>
            <w:tcW w:w="2104" w:type="dxa"/>
          </w:tcPr>
          <w:p w14:paraId="643AB53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1. Costantemente umido</w:t>
            </w:r>
          </w:p>
          <w:p w14:paraId="3B47E39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La pelle è mantenuta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costantemente  umida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 da traspirazione, dall’urina ecc.</w:t>
            </w:r>
          </w:p>
          <w:p w14:paraId="4FF1F58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Ogni volta che il paziente si muove o si gira, lo si trova sempre umido</w:t>
            </w:r>
          </w:p>
        </w:tc>
        <w:tc>
          <w:tcPr>
            <w:tcW w:w="1925" w:type="dxa"/>
          </w:tcPr>
          <w:p w14:paraId="10665E8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Spesso umido</w:t>
            </w:r>
          </w:p>
          <w:p w14:paraId="4244D98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è spesso, ma non sempre, umida. La biancheria deve essere cambiata almeno una volta per turno</w:t>
            </w:r>
          </w:p>
        </w:tc>
        <w:tc>
          <w:tcPr>
            <w:tcW w:w="1962" w:type="dxa"/>
          </w:tcPr>
          <w:p w14:paraId="665AC9C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Occasionalmente umido</w:t>
            </w:r>
          </w:p>
          <w:p w14:paraId="43FB525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è occasionalmente umida; richiede un cambio di biancheria extra circa una volta al giorno</w:t>
            </w:r>
          </w:p>
        </w:tc>
        <w:tc>
          <w:tcPr>
            <w:tcW w:w="1351" w:type="dxa"/>
          </w:tcPr>
          <w:p w14:paraId="1B92FAA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4. Raramente umido </w:t>
            </w:r>
          </w:p>
          <w:p w14:paraId="70A57AE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 è abitualmente asciutta,; la biancheria va cambiata ad intervalli di routine</w:t>
            </w:r>
          </w:p>
        </w:tc>
        <w:tc>
          <w:tcPr>
            <w:tcW w:w="1303" w:type="dxa"/>
          </w:tcPr>
          <w:p w14:paraId="1767F0C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41EA3870" w14:textId="77777777" w:rsidTr="00FA5664">
        <w:trPr>
          <w:trHeight w:val="1403"/>
        </w:trPr>
        <w:tc>
          <w:tcPr>
            <w:tcW w:w="1294" w:type="dxa"/>
          </w:tcPr>
          <w:p w14:paraId="69422CB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Attività</w:t>
            </w:r>
          </w:p>
          <w:p w14:paraId="2AB9DB1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Grado di attività fisica</w:t>
            </w:r>
          </w:p>
          <w:p w14:paraId="371607A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2104" w:type="dxa"/>
          </w:tcPr>
          <w:p w14:paraId="63312BE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1. Completamente allettato </w:t>
            </w:r>
          </w:p>
          <w:p w14:paraId="706EDFC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Costretto a letto</w:t>
            </w:r>
          </w:p>
        </w:tc>
        <w:tc>
          <w:tcPr>
            <w:tcW w:w="1925" w:type="dxa"/>
          </w:tcPr>
          <w:p w14:paraId="688C272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In poltrona</w:t>
            </w:r>
          </w:p>
          <w:p w14:paraId="63C76DE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Capacità di camminare severamente limitata o inesistente. Non mantiene la posizione eretta e/o deve essere assistito in sedia/poltrona o sedia a rotelle</w:t>
            </w:r>
          </w:p>
        </w:tc>
        <w:tc>
          <w:tcPr>
            <w:tcW w:w="1962" w:type="dxa"/>
          </w:tcPr>
          <w:p w14:paraId="74D0AD4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3. Cammina occasionalmente </w:t>
            </w:r>
          </w:p>
          <w:p w14:paraId="049485F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Cammina occasionalmente durante il giorno, ma per brevi distanze con o senza aiuto. Passa la maggior parte del tempo a letto o sulla poltrona</w:t>
            </w:r>
          </w:p>
        </w:tc>
        <w:tc>
          <w:tcPr>
            <w:tcW w:w="1351" w:type="dxa"/>
          </w:tcPr>
          <w:p w14:paraId="50E504D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4.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Cammina  frequentemente</w:t>
            </w:r>
            <w:proofErr w:type="gramEnd"/>
          </w:p>
          <w:p w14:paraId="7CF876D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Cammina fuori della camera almeno due volte al giorno e nella camera almeno una volta ogni due ore (al di fuori delle ore di riposo)</w:t>
            </w:r>
          </w:p>
        </w:tc>
        <w:tc>
          <w:tcPr>
            <w:tcW w:w="1303" w:type="dxa"/>
          </w:tcPr>
          <w:p w14:paraId="62F3E6C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4452A972" w14:textId="77777777" w:rsidTr="00FA5664">
        <w:trPr>
          <w:trHeight w:val="1220"/>
        </w:trPr>
        <w:tc>
          <w:tcPr>
            <w:tcW w:w="1294" w:type="dxa"/>
          </w:tcPr>
          <w:p w14:paraId="5184051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Mobilità</w:t>
            </w:r>
          </w:p>
          <w:p w14:paraId="50C42C7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Capacità di</w:t>
            </w:r>
          </w:p>
          <w:p w14:paraId="10EB3E7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cambiare e di</w:t>
            </w:r>
          </w:p>
          <w:p w14:paraId="2BC7C4D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controllare le</w:t>
            </w:r>
          </w:p>
          <w:p w14:paraId="29D6C6F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posizioni del corpo</w:t>
            </w:r>
          </w:p>
        </w:tc>
        <w:tc>
          <w:tcPr>
            <w:tcW w:w="2104" w:type="dxa"/>
          </w:tcPr>
          <w:p w14:paraId="2F9AE1C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1. Completamente immobile</w:t>
            </w:r>
          </w:p>
          <w:p w14:paraId="63D5053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Non può fare alcun cambiamento di posizione senza assistenza</w:t>
            </w:r>
          </w:p>
        </w:tc>
        <w:tc>
          <w:tcPr>
            <w:tcW w:w="1925" w:type="dxa"/>
          </w:tcPr>
          <w:p w14:paraId="7E35A1A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2. Molto limitato </w:t>
            </w:r>
          </w:p>
          <w:p w14:paraId="6A86CCD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Cambia occasionalmente posizione del corpo o delle estremità, ma è incapace di fare frequenti o significativi cambiamenti di posizione autonomamente</w:t>
            </w:r>
          </w:p>
        </w:tc>
        <w:tc>
          <w:tcPr>
            <w:tcW w:w="1962" w:type="dxa"/>
          </w:tcPr>
          <w:p w14:paraId="506C6FA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Parzialmente limitata</w:t>
            </w:r>
          </w:p>
          <w:p w14:paraId="6B03371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Cambia frequentemente la posizione con minimi spostamenti del corpo</w:t>
            </w:r>
          </w:p>
        </w:tc>
        <w:tc>
          <w:tcPr>
            <w:tcW w:w="1351" w:type="dxa"/>
          </w:tcPr>
          <w:p w14:paraId="7564A79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4. Senza limitazioni</w:t>
            </w:r>
          </w:p>
          <w:p w14:paraId="317E6E6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Si sposta frequentemente e senza assistenza</w:t>
            </w:r>
          </w:p>
        </w:tc>
        <w:tc>
          <w:tcPr>
            <w:tcW w:w="1303" w:type="dxa"/>
          </w:tcPr>
          <w:p w14:paraId="5A5D31F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0EDAC5E" w14:textId="77777777" w:rsidTr="00FA5664">
        <w:trPr>
          <w:trHeight w:val="1940"/>
        </w:trPr>
        <w:tc>
          <w:tcPr>
            <w:tcW w:w="1294" w:type="dxa"/>
          </w:tcPr>
          <w:p w14:paraId="323B56A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Nutrizione</w:t>
            </w:r>
          </w:p>
          <w:p w14:paraId="29780F2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Assunzione usuale di cibo</w:t>
            </w:r>
          </w:p>
        </w:tc>
        <w:tc>
          <w:tcPr>
            <w:tcW w:w="2104" w:type="dxa"/>
          </w:tcPr>
          <w:p w14:paraId="7DE9ED6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1. Molto povera </w:t>
            </w:r>
          </w:p>
          <w:p w14:paraId="1245AF5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Non mangia mai un pasto completo. Raramente mangia più di 1/3 di qualsiasi cibo offerto. Mangia 2 porzioni o meno di proteine al giorno (carne o latticini). Assume pochi liquidi e nessun integratore </w:t>
            </w:r>
          </w:p>
          <w:p w14:paraId="16652A9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421F0E3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è a digiuno e/o mantenuto  solamente con fleboclisi o bevande per più di 5 giorni</w:t>
            </w:r>
          </w:p>
        </w:tc>
        <w:tc>
          <w:tcPr>
            <w:tcW w:w="1925" w:type="dxa"/>
          </w:tcPr>
          <w:p w14:paraId="3C70178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Probabilmente inadeguata</w:t>
            </w:r>
          </w:p>
          <w:p w14:paraId="3343C34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Raramente mangia un pasto completo e generalmente mangia la metà del cibo offerto. Le proteine assunte includono solo 3 porzioni di carne o latticini al giorno, occasionalmente prende integratori </w:t>
            </w:r>
          </w:p>
          <w:p w14:paraId="49A752D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33219FA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Riceve meno della quantità ottimale di dieta liquida o enterale </w:t>
            </w:r>
          </w:p>
        </w:tc>
        <w:tc>
          <w:tcPr>
            <w:tcW w:w="1962" w:type="dxa"/>
          </w:tcPr>
          <w:p w14:paraId="2BF5ACB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3. Adeguata </w:t>
            </w:r>
          </w:p>
          <w:p w14:paraId="0AEEEDE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Mangia più della metà dei pasti, 4 porzioni di proteine al giorno (carne o latticini). Occasionalmente può rifiutare un pasto ma usualmente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assume  integratori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 quando offerti</w:t>
            </w:r>
          </w:p>
          <w:p w14:paraId="0B29641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4DF2013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si alimenta con nutrizione enterale o parenterale, probabilmente assumendo il quantitativo nutrizionale necessario </w:t>
            </w:r>
          </w:p>
        </w:tc>
        <w:tc>
          <w:tcPr>
            <w:tcW w:w="1351" w:type="dxa"/>
          </w:tcPr>
          <w:p w14:paraId="5825E85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4. Eccellente </w:t>
            </w:r>
          </w:p>
          <w:p w14:paraId="414FE68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Mangia la maggior parte del cibo. Non rifiuta mai un pasto, tipicamente mangia un totale di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4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 o più pasti di carne o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latticini ,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 talvolta mangia tra i pasti. Non necessita di integratori.</w:t>
            </w:r>
          </w:p>
        </w:tc>
        <w:tc>
          <w:tcPr>
            <w:tcW w:w="1303" w:type="dxa"/>
          </w:tcPr>
          <w:p w14:paraId="314C232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931D340" w14:textId="77777777" w:rsidTr="00FA5664">
        <w:trPr>
          <w:trHeight w:val="1600"/>
        </w:trPr>
        <w:tc>
          <w:tcPr>
            <w:tcW w:w="1294" w:type="dxa"/>
          </w:tcPr>
          <w:p w14:paraId="48FA6F2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Frizione e scivolamento</w:t>
            </w:r>
          </w:p>
        </w:tc>
        <w:tc>
          <w:tcPr>
            <w:tcW w:w="2104" w:type="dxa"/>
          </w:tcPr>
          <w:p w14:paraId="4A86552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1. Problema </w:t>
            </w:r>
          </w:p>
          <w:p w14:paraId="1E7D7EE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Richiede da moderata a massima assistenza nei movimenti. La mobilizzazione senza attrito sulle lenzuola è impossibile. Frequentemente scivola dal letto o dalla sedia. Richiede frequenti riposizionamenti con la massima assistenza. Sono presenti spasticità, contratture o agitazione che causano costantemente attrito contro il piano del letto o della poltrona.</w:t>
            </w:r>
          </w:p>
        </w:tc>
        <w:tc>
          <w:tcPr>
            <w:tcW w:w="1925" w:type="dxa"/>
          </w:tcPr>
          <w:p w14:paraId="4F7B280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Problema potenziale</w:t>
            </w:r>
          </w:p>
          <w:p w14:paraId="42BC98B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Si muove poco o richiede una minima assistenza. Durante lo spostamento, probabilmente la pelle sfrega contro le lenzuola o con il piano della poltrona. Mantiene una buona posizione a letto o in sedia per la maggior parte del tempo ma occasionalmente può slittare. </w:t>
            </w:r>
          </w:p>
        </w:tc>
        <w:tc>
          <w:tcPr>
            <w:tcW w:w="1962" w:type="dxa"/>
          </w:tcPr>
          <w:p w14:paraId="583CB44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Senza problemi apparenti</w:t>
            </w:r>
          </w:p>
          <w:p w14:paraId="2BDDAA7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Si sposta in modo autonomo nel letto e sulla sedia e ha sufficiente forza muscolare per sollevarsi completamente durante i movimenti. Mantiene una corretta posizione a letto o in sedia</w:t>
            </w:r>
          </w:p>
        </w:tc>
        <w:tc>
          <w:tcPr>
            <w:tcW w:w="1351" w:type="dxa"/>
          </w:tcPr>
          <w:p w14:paraId="71E07AE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1303" w:type="dxa"/>
          </w:tcPr>
          <w:p w14:paraId="4BD8DA0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416A9F37" w14:textId="77777777" w:rsidTr="00FA5664">
        <w:trPr>
          <w:trHeight w:val="360"/>
        </w:trPr>
        <w:tc>
          <w:tcPr>
            <w:tcW w:w="8636" w:type="dxa"/>
            <w:gridSpan w:val="5"/>
            <w:vAlign w:val="center"/>
          </w:tcPr>
          <w:p w14:paraId="678236B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PUNTEGGIO TOTALE:</w:t>
            </w:r>
          </w:p>
        </w:tc>
        <w:tc>
          <w:tcPr>
            <w:tcW w:w="1303" w:type="dxa"/>
          </w:tcPr>
          <w:p w14:paraId="097AA72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1C800B09" w14:textId="77777777" w:rsidTr="00FA5664">
        <w:trPr>
          <w:trHeight w:val="360"/>
        </w:trPr>
        <w:tc>
          <w:tcPr>
            <w:tcW w:w="8636" w:type="dxa"/>
            <w:gridSpan w:val="5"/>
            <w:vAlign w:val="center"/>
          </w:tcPr>
          <w:p w14:paraId="326ACEF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4A7F32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NR. DI LESIONI DA PRESSIONE PRESENTI AL MOMENTO DELLA VALUTAZIONE:</w:t>
            </w:r>
          </w:p>
        </w:tc>
        <w:tc>
          <w:tcPr>
            <w:tcW w:w="1303" w:type="dxa"/>
          </w:tcPr>
          <w:p w14:paraId="4693506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69B96156" w14:textId="77777777" w:rsidTr="00FA5664">
        <w:trPr>
          <w:trHeight w:val="360"/>
        </w:trPr>
        <w:tc>
          <w:tcPr>
            <w:tcW w:w="8636" w:type="dxa"/>
            <w:gridSpan w:val="5"/>
            <w:vAlign w:val="center"/>
          </w:tcPr>
          <w:p w14:paraId="773411A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</w:p>
          <w:p w14:paraId="239685D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Legenda</w:t>
            </w:r>
          </w:p>
          <w:p w14:paraId="6099764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&gt;19 = assenza di rischio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18-15= basso rischio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,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14-13= rischio medio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&lt; 12= rischio elevato</w:t>
            </w:r>
          </w:p>
          <w:p w14:paraId="7A5B4E3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  <w:p w14:paraId="1BD49EA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1303" w:type="dxa"/>
          </w:tcPr>
          <w:p w14:paraId="46D80EB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</w:tbl>
    <w:p w14:paraId="07D81ECD" w14:textId="77777777" w:rsidR="007D7122" w:rsidRDefault="007D7122" w:rsidP="007D7122">
      <w:pPr>
        <w:tabs>
          <w:tab w:val="left" w:pos="3135"/>
        </w:tabs>
        <w:ind w:leftChars="0" w:left="0" w:firstLineChars="0" w:firstLine="0"/>
        <w:rPr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D7122" w14:paraId="037B16CB" w14:textId="77777777" w:rsidTr="00AE14D4">
        <w:tc>
          <w:tcPr>
            <w:tcW w:w="9628" w:type="dxa"/>
            <w:shd w:val="clear" w:color="auto" w:fill="FFFF00"/>
          </w:tcPr>
          <w:p w14:paraId="092249EF" w14:textId="77777777" w:rsidR="007D7122" w:rsidRPr="007D7122" w:rsidRDefault="007D7122" w:rsidP="00FA5664">
            <w:pPr>
              <w:tabs>
                <w:tab w:val="left" w:pos="3135"/>
              </w:tabs>
              <w:ind w:leftChars="0" w:left="0" w:firstLineChars="0" w:firstLine="0"/>
              <w:rPr>
                <w:rFonts w:ascii="Tahoma" w:hAnsi="Tahoma" w:cs="Tahoma"/>
                <w:szCs w:val="22"/>
              </w:rPr>
            </w:pPr>
            <w:r w:rsidRPr="00610949">
              <w:rPr>
                <w:rFonts w:ascii="Tahoma" w:hAnsi="Tahoma" w:cs="Tahoma"/>
                <w:b/>
                <w:szCs w:val="22"/>
                <w:highlight w:val="yellow"/>
              </w:rPr>
              <w:t>Firma studente</w:t>
            </w:r>
            <w:r w:rsidRPr="00610949">
              <w:rPr>
                <w:rFonts w:ascii="Tahoma" w:hAnsi="Tahoma" w:cs="Tahoma"/>
                <w:szCs w:val="22"/>
                <w:highlight w:val="yellow"/>
              </w:rPr>
              <w:t>…………………………………………</w:t>
            </w:r>
          </w:p>
        </w:tc>
      </w:tr>
    </w:tbl>
    <w:p w14:paraId="2426095E" w14:textId="77777777" w:rsidR="00AE14D4" w:rsidRDefault="00AE14D4">
      <w:pPr>
        <w:ind w:left="0" w:hanging="2"/>
      </w:pPr>
      <w:r>
        <w:br w:type="page"/>
      </w:r>
    </w:p>
    <w:tbl>
      <w:tblPr>
        <w:tblW w:w="98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16"/>
      </w:tblGrid>
      <w:tr w:rsidR="00AE14D4" w14:paraId="1EF7F69B" w14:textId="77777777" w:rsidTr="00AE14D4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24227A6" w14:textId="77777777" w:rsidR="00AE14D4" w:rsidRDefault="00AE14D4" w:rsidP="00FA5664">
            <w:pPr>
              <w:widowControl w:val="0"/>
              <w:spacing w:line="360" w:lineRule="auto"/>
              <w:ind w:left="0" w:hanging="2"/>
              <w:jc w:val="center"/>
            </w:pPr>
            <w:r>
              <w:rPr>
                <w:b/>
                <w:bCs/>
                <w:color w:val="004F8A"/>
                <w:sz w:val="24"/>
                <w:szCs w:val="24"/>
              </w:rPr>
              <w:lastRenderedPageBreak/>
              <w:t>TERAPIA FARMACOLOGICA PRESCRITTA</w:t>
            </w:r>
          </w:p>
        </w:tc>
      </w:tr>
    </w:tbl>
    <w:p w14:paraId="29BC4FFB" w14:textId="77777777" w:rsidR="00AE14D4" w:rsidRDefault="00AE14D4" w:rsidP="00AE14D4">
      <w:pPr>
        <w:widowControl w:val="0"/>
        <w:ind w:left="0" w:hanging="2"/>
        <w:jc w:val="center"/>
        <w:rPr>
          <w:rFonts w:ascii="Liberation Serif" w:eastAsia="Lucida Sans Unicode" w:hAnsi="Liberation Serif" w:cs="Mangal"/>
          <w:b/>
          <w:kern w:val="2"/>
          <w:sz w:val="24"/>
          <w:szCs w:val="24"/>
          <w:lang w:bidi="hi-IN"/>
        </w:rPr>
      </w:pPr>
    </w:p>
    <w:p w14:paraId="38552873" w14:textId="77777777" w:rsidR="00AE14D4" w:rsidRDefault="00AE14D4" w:rsidP="00AE14D4">
      <w:pPr>
        <w:widowControl w:val="0"/>
        <w:ind w:left="0" w:hanging="2"/>
        <w:jc w:val="center"/>
        <w:rPr>
          <w:rFonts w:ascii="Liberation Serif" w:eastAsia="Lucida Sans Unicode" w:hAnsi="Liberation Serif" w:cs="Mangal"/>
          <w:b/>
          <w:kern w:val="2"/>
          <w:sz w:val="24"/>
          <w:szCs w:val="24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389"/>
        <w:gridCol w:w="914"/>
        <w:gridCol w:w="2492"/>
        <w:gridCol w:w="2319"/>
      </w:tblGrid>
      <w:tr w:rsidR="00AE14D4" w14:paraId="5D6C49E1" w14:textId="77777777" w:rsidTr="00FA5664">
        <w:trPr>
          <w:trHeight w:val="24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FD9C91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TERAPIA FARMACOLOGICA IN REPARTO</w:t>
            </w:r>
          </w:p>
        </w:tc>
      </w:tr>
      <w:tr w:rsidR="00AE14D4" w14:paraId="0D866872" w14:textId="77777777" w:rsidTr="00FA5664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2976" w14:textId="77777777" w:rsidR="00AE14D4" w:rsidRDefault="00AE14D4" w:rsidP="00FA5664">
            <w:pPr>
              <w:ind w:left="0" w:right="-105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 xml:space="preserve">NOME </w:t>
            </w:r>
            <w:proofErr w:type="spellStart"/>
            <w:r>
              <w:rPr>
                <w:rFonts w:eastAsia="Calibri"/>
                <w:b/>
                <w:i/>
                <w:szCs w:val="22"/>
              </w:rPr>
              <w:t>com</w:t>
            </w:r>
            <w:proofErr w:type="spellEnd"/>
            <w:r>
              <w:rPr>
                <w:rFonts w:eastAsia="Calibri"/>
                <w:b/>
                <w:i/>
                <w:szCs w:val="22"/>
              </w:rPr>
              <w:t>. e PRINCIPIO att.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5CD9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POSOLOGIA\ORARIO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C78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VIA som.ne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3F9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TIPOLOGIA/CLASSE FARMACEUTICA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4A84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INDICAZIONI alla som.ne (es. se NRS &gt; 4/10, infusione continua, a stomaco vuoto, …)</w:t>
            </w:r>
          </w:p>
        </w:tc>
      </w:tr>
      <w:tr w:rsidR="00AE14D4" w14:paraId="08EBDEB2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39E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C2B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C8F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82BF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717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AE14D4" w14:paraId="512F599F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520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4AE3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AD4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2DC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FE4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AE14D4" w14:paraId="527C0240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0A8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2FC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88A1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35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BE9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AE14D4" w14:paraId="67D95C08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B76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262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E7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BEF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C35" w14:textId="77777777" w:rsidR="00AE14D4" w:rsidRDefault="00AE14D4" w:rsidP="00FA5664">
            <w:pPr>
              <w:snapToGrid w:val="0"/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AE14D4" w14:paraId="133AF5BD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5A3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2D1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308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235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F18" w14:textId="77777777" w:rsidR="00AE14D4" w:rsidRDefault="00AE14D4" w:rsidP="00FA5664">
            <w:pPr>
              <w:snapToGrid w:val="0"/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AE14D4" w14:paraId="0891163C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1D9D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49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158D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431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9D7" w14:textId="77777777" w:rsidR="00AE14D4" w:rsidRDefault="00AE14D4" w:rsidP="00FA5664">
            <w:pPr>
              <w:snapToGrid w:val="0"/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AE14D4" w14:paraId="5FE480DA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934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C93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7B2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78B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BF6" w14:textId="77777777" w:rsidR="00AE14D4" w:rsidRDefault="00AE14D4" w:rsidP="00FA5664">
            <w:pPr>
              <w:ind w:left="0" w:right="-108" w:hanging="2"/>
              <w:rPr>
                <w:rFonts w:eastAsia="Calibri"/>
                <w:szCs w:val="22"/>
              </w:rPr>
            </w:pPr>
          </w:p>
        </w:tc>
      </w:tr>
      <w:tr w:rsidR="00AE14D4" w14:paraId="029FD768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05C8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AA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8D8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ECD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3BC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</w:tbl>
    <w:p w14:paraId="491757AB" w14:textId="77777777" w:rsidR="00AE14D4" w:rsidRDefault="00AE14D4" w:rsidP="00AE14D4">
      <w:pPr>
        <w:tabs>
          <w:tab w:val="left" w:pos="3225"/>
        </w:tabs>
        <w:ind w:left="0" w:hanging="2"/>
      </w:pPr>
    </w:p>
    <w:p w14:paraId="1F8B1F61" w14:textId="77777777" w:rsidR="00AE14D4" w:rsidRPr="0096377D" w:rsidRDefault="00AE14D4" w:rsidP="00AE14D4">
      <w:pPr>
        <w:tabs>
          <w:tab w:val="left" w:pos="3225"/>
        </w:tabs>
        <w:ind w:left="0" w:hanging="2"/>
        <w:sectPr w:rsidR="00AE14D4" w:rsidRPr="0096377D">
          <w:headerReference w:type="default" r:id="rId10"/>
          <w:pgSz w:w="11906" w:h="16838"/>
          <w:pgMar w:top="1134" w:right="1106" w:bottom="765" w:left="1134" w:header="567" w:footer="709" w:gutter="0"/>
          <w:cols w:space="720"/>
          <w:titlePg/>
          <w:docGrid w:linePitch="360"/>
        </w:sectPr>
      </w:pPr>
      <w:r>
        <w:tab/>
      </w:r>
    </w:p>
    <w:tbl>
      <w:tblPr>
        <w:tblW w:w="0" w:type="auto"/>
        <w:tblInd w:w="2911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AE14D4" w14:paraId="73E75D05" w14:textId="77777777" w:rsidTr="00FA5664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73F9811" w14:textId="77777777" w:rsidR="00AE14D4" w:rsidRDefault="00AE14D4" w:rsidP="00FA5664">
            <w:pPr>
              <w:widowControl w:val="0"/>
              <w:spacing w:line="360" w:lineRule="auto"/>
              <w:ind w:left="0" w:hanging="2"/>
              <w:jc w:val="center"/>
              <w:rPr>
                <w:b/>
                <w:bCs/>
                <w:color w:val="004F8A"/>
                <w:sz w:val="24"/>
                <w:szCs w:val="24"/>
              </w:rPr>
            </w:pPr>
            <w:r>
              <w:rPr>
                <w:b/>
                <w:bCs/>
                <w:color w:val="004F8A"/>
                <w:sz w:val="24"/>
                <w:szCs w:val="24"/>
              </w:rPr>
              <w:lastRenderedPageBreak/>
              <w:t>PROCESSO DIAGNOSTICO</w:t>
            </w:r>
          </w:p>
          <w:p w14:paraId="1DB99720" w14:textId="77777777" w:rsidR="00AE14D4" w:rsidRDefault="00AE14D4" w:rsidP="00FA5664">
            <w:pPr>
              <w:widowControl w:val="0"/>
              <w:spacing w:line="360" w:lineRule="auto"/>
              <w:ind w:left="0" w:hanging="2"/>
              <w:jc w:val="center"/>
            </w:pPr>
            <w:r w:rsidRPr="009F474B">
              <w:rPr>
                <w:b/>
                <w:bCs/>
                <w:color w:val="FF0000"/>
                <w:sz w:val="24"/>
                <w:szCs w:val="24"/>
              </w:rPr>
              <w:t xml:space="preserve">Post Operatorio </w:t>
            </w:r>
            <w:r>
              <w:rPr>
                <w:b/>
                <w:bCs/>
                <w:color w:val="004F8A"/>
                <w:sz w:val="24"/>
                <w:szCs w:val="24"/>
              </w:rPr>
              <w:t>specifica:  I - II - III – IV – V GIORNATA</w:t>
            </w:r>
          </w:p>
        </w:tc>
      </w:tr>
    </w:tbl>
    <w:p w14:paraId="0DE88414" w14:textId="77777777" w:rsidR="00AE14D4" w:rsidRDefault="00AE14D4" w:rsidP="00AE14D4">
      <w:pPr>
        <w:widowControl w:val="0"/>
        <w:ind w:left="0" w:hanging="2"/>
        <w:rPr>
          <w:rFonts w:eastAsia="Lucida Sans Unicode"/>
          <w:b/>
          <w:color w:val="FF0000"/>
          <w:kern w:val="1"/>
          <w:sz w:val="24"/>
          <w:szCs w:val="24"/>
          <w:lang w:bidi="hi-IN"/>
        </w:rPr>
      </w:pPr>
    </w:p>
    <w:p w14:paraId="2C1F9F1A" w14:textId="77777777" w:rsidR="00AE14D4" w:rsidRDefault="00AE14D4" w:rsidP="00AE14D4">
      <w:pPr>
        <w:widowControl w:val="0"/>
        <w:ind w:left="0" w:hanging="2"/>
        <w:rPr>
          <w:rFonts w:ascii="Liberation Serif" w:eastAsia="Lucida Sans Unicode" w:hAnsi="Liberation Serif" w:cs="Mangal"/>
          <w:color w:val="FF0000"/>
          <w:kern w:val="1"/>
          <w:sz w:val="24"/>
          <w:szCs w:val="24"/>
          <w:lang w:bidi="hi-IN"/>
        </w:rPr>
      </w:pPr>
    </w:p>
    <w:tbl>
      <w:tblPr>
        <w:tblW w:w="14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654"/>
        <w:gridCol w:w="716"/>
        <w:gridCol w:w="701"/>
        <w:gridCol w:w="2494"/>
        <w:gridCol w:w="5244"/>
      </w:tblGrid>
      <w:tr w:rsidR="00AE14D4" w14:paraId="2AF9B2BE" w14:textId="77777777" w:rsidTr="00FA5664">
        <w:trPr>
          <w:cantSplit/>
          <w:trHeight w:val="278"/>
        </w:trPr>
        <w:tc>
          <w:tcPr>
            <w:tcW w:w="4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542765E3" w14:textId="77777777" w:rsidR="00AE14D4" w:rsidRDefault="00AE14D4" w:rsidP="00FA5664">
            <w:pPr>
              <w:widowControl w:val="0"/>
              <w:suppressLineNumbers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  <w:t>Accertamento Mod. Gordon</w:t>
            </w:r>
          </w:p>
          <w:p w14:paraId="067C8D36" w14:textId="77777777" w:rsidR="00AE14D4" w:rsidRDefault="00AE14D4" w:rsidP="00FA5664">
            <w:pPr>
              <w:widowControl w:val="0"/>
              <w:suppressLineNumbers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Dati rilevati  (elementi significativi)</w:t>
            </w:r>
          </w:p>
        </w:tc>
        <w:tc>
          <w:tcPr>
            <w:tcW w:w="2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7341F8A0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  <w:t>ALTERATO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88B6E0"/>
          </w:tcPr>
          <w:p w14:paraId="44EC122D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ACCERTAMENTO MIRAT</w:t>
            </w: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O</w:t>
            </w:r>
          </w:p>
          <w:p w14:paraId="2F823286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 xml:space="preserve">(Scale </w:t>
            </w:r>
            <w:proofErr w:type="spellStart"/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etc</w:t>
            </w:r>
            <w:proofErr w:type="spellEnd"/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)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B6E0"/>
          </w:tcPr>
          <w:p w14:paraId="30D900EB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iberation Serif" w:hAnsi="Liberation Serif" w:cs="Liberation Serif"/>
                <w:b/>
                <w:kern w:val="1"/>
                <w:sz w:val="20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kern w:val="1"/>
                <w:sz w:val="24"/>
                <w:szCs w:val="24"/>
                <w:lang w:bidi="hi-IN"/>
              </w:rPr>
              <w:t>PROBLEMA ASSISTENZIALE</w:t>
            </w:r>
          </w:p>
          <w:p w14:paraId="100500BB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iberation Serif" w:hAnsi="Liberation Serif" w:cs="Liberation Serif"/>
                <w:b/>
                <w:kern w:val="1"/>
                <w:sz w:val="20"/>
                <w:lang w:bidi="hi-IN"/>
              </w:rPr>
              <w:t xml:space="preserve"> </w:t>
            </w:r>
            <w:r>
              <w:rPr>
                <w:rFonts w:ascii="Liberation Serif" w:eastAsia="Lucida Sans Unicode" w:hAnsi="Liberation Serif" w:cs="Mangal"/>
                <w:b/>
                <w:kern w:val="1"/>
                <w:sz w:val="20"/>
                <w:lang w:bidi="hi-IN"/>
              </w:rPr>
              <w:t>(Usare Metodo PES)</w:t>
            </w:r>
          </w:p>
        </w:tc>
      </w:tr>
      <w:tr w:rsidR="00AE14D4" w14:paraId="60FCFC10" w14:textId="77777777" w:rsidTr="00FA5664">
        <w:trPr>
          <w:cantSplit/>
          <w:trHeight w:val="665"/>
        </w:trPr>
        <w:tc>
          <w:tcPr>
            <w:tcW w:w="4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484AEE5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8B6E0"/>
          </w:tcPr>
          <w:p w14:paraId="7DA5D50B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SI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8B6E0"/>
          </w:tcPr>
          <w:p w14:paraId="5DEB009A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NO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8B6E0"/>
          </w:tcPr>
          <w:p w14:paraId="1B830CA8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A rischio</w:t>
            </w:r>
          </w:p>
        </w:tc>
        <w:tc>
          <w:tcPr>
            <w:tcW w:w="2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88B6E0"/>
          </w:tcPr>
          <w:p w14:paraId="0D89546A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B6E0"/>
          </w:tcPr>
          <w:p w14:paraId="68780FA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</w:tr>
      <w:tr w:rsidR="00AE14D4" w14:paraId="6207DBF5" w14:textId="77777777" w:rsidTr="00FA5664">
        <w:trPr>
          <w:trHeight w:val="1132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5EEAD2" w14:textId="77777777" w:rsidR="00AE14D4" w:rsidRPr="009F474B" w:rsidRDefault="00AE14D4" w:rsidP="00FA5664">
            <w:pPr>
              <w:widowControl w:val="0"/>
              <w:spacing w:before="3"/>
              <w:ind w:left="0" w:hanging="2"/>
              <w:contextualSpacing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1.Percezione e gestione della salute (POST)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618B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D08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236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BC8A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DBB0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1DC6EDC1" w14:textId="77777777" w:rsidTr="00FA5664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8E2ADB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2.Nutrizionale metabolico (POST)</w:t>
            </w:r>
          </w:p>
          <w:p w14:paraId="030F0022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84D36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0FAEA8A2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3A87F84A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0D4CF38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26F77A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F0EC12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9D45D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C74E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569A85B0" w14:textId="77777777" w:rsidTr="00FA5664">
        <w:trPr>
          <w:trHeight w:val="1074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9BC6AC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3. Eliminazione (POST)</w:t>
            </w:r>
          </w:p>
          <w:p w14:paraId="3A21B237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  <w:p w14:paraId="39BEBA07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F37469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C5C020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687F9D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F48AC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6E27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35DCEC79" w14:textId="77777777" w:rsidTr="00FA5664">
        <w:trPr>
          <w:trHeight w:val="114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07A1A2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4. Attività- esercizio fisico (POST)</w:t>
            </w:r>
          </w:p>
          <w:p w14:paraId="1CD07E86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9296C7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AF02D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0C7FDB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91C7E2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BFA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7A775E2A" w14:textId="77777777" w:rsidTr="00FA5664">
        <w:trPr>
          <w:trHeight w:val="114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68B219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lastRenderedPageBreak/>
              <w:t>5. Riposo – sonno (POST)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85689D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0B0881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5222EB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1253FC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B062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6C39A87A" w14:textId="77777777" w:rsidTr="00FA5664">
        <w:trPr>
          <w:trHeight w:val="1166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6464CC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6. Cognitivo – percettivo DOLORE  (POST)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7BC38C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0998BE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35846C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25DD1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2ACB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672F8596" w14:textId="77777777" w:rsidTr="00FA5664">
        <w:trPr>
          <w:trHeight w:val="1170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013E63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7. Percezione di sé (POST)</w:t>
            </w:r>
          </w:p>
          <w:p w14:paraId="79C355B8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C7A7D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B3F6FC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16F8C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523B29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8A6E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5C043F26" w14:textId="77777777" w:rsidTr="00FA5664">
        <w:trPr>
          <w:trHeight w:val="1301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24AD5A" w14:textId="77777777" w:rsidR="00AE14D4" w:rsidRPr="009F474B" w:rsidRDefault="00AE14D4" w:rsidP="00FA5664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Lucida Sans Unicode"/>
                <w:bCs/>
                <w:kern w:val="1"/>
                <w:szCs w:val="22"/>
                <w:lang w:bidi="hi-IN"/>
              </w:rPr>
              <w:t xml:space="preserve">8. Ruolo – relazione </w:t>
            </w: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(POST)</w:t>
            </w:r>
          </w:p>
          <w:p w14:paraId="0B1B11B7" w14:textId="77777777" w:rsidR="00AE14D4" w:rsidRPr="009F474B" w:rsidRDefault="00AE14D4" w:rsidP="00FA5664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835FEA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0363F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1E8093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3767AF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8E13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6444C193" w14:textId="77777777" w:rsidTr="00FA5664">
        <w:trPr>
          <w:trHeight w:val="1216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F78340" w14:textId="77777777" w:rsidR="00AE14D4" w:rsidRPr="009F474B" w:rsidRDefault="00AE14D4" w:rsidP="00FA5664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Lucida Sans Unicode"/>
                <w:bCs/>
                <w:kern w:val="1"/>
                <w:szCs w:val="22"/>
                <w:lang w:bidi="hi-IN"/>
              </w:rPr>
              <w:t xml:space="preserve">9. Sessualità – riproduzione </w:t>
            </w: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(POST)</w:t>
            </w:r>
          </w:p>
          <w:p w14:paraId="1772FE0D" w14:textId="77777777" w:rsidR="00AE14D4" w:rsidRPr="009F474B" w:rsidRDefault="00AE14D4" w:rsidP="00FA5664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88FD5C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6C749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C160E1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AE6F2E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1093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39B2DAE2" w14:textId="77777777" w:rsidTr="00FA5664">
        <w:trPr>
          <w:trHeight w:val="1074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C30D14" w14:textId="77777777" w:rsidR="00AE14D4" w:rsidRPr="009F474B" w:rsidRDefault="00AE14D4" w:rsidP="00FA5664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Lucida Sans Unicode"/>
                <w:bCs/>
                <w:kern w:val="1"/>
                <w:szCs w:val="22"/>
                <w:lang w:bidi="hi-IN"/>
              </w:rPr>
              <w:t xml:space="preserve">10. Coping - tolleranza allo stress </w:t>
            </w: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(POST)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D98897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59D7E8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BCAAF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F76461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9BE1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7E48AF21" w14:textId="77777777" w:rsidTr="00FA5664">
        <w:trPr>
          <w:trHeight w:val="1019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83E945" w14:textId="77777777" w:rsidR="00AE14D4" w:rsidRPr="009F474B" w:rsidRDefault="00AE14D4" w:rsidP="00FA5664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Lucida Sans Unicode"/>
                <w:bCs/>
                <w:kern w:val="1"/>
                <w:szCs w:val="22"/>
                <w:lang w:bidi="hi-IN"/>
              </w:rPr>
              <w:t xml:space="preserve">11. Valori-convinzioni </w:t>
            </w: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(POST)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98B562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736F1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79437B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1EB121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2B1C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</w:tbl>
    <w:p w14:paraId="45737CA6" w14:textId="77777777" w:rsidR="00AE14D4" w:rsidRDefault="00AE14D4" w:rsidP="00AE14D4">
      <w:pPr>
        <w:widowControl w:val="0"/>
        <w:ind w:left="0" w:hanging="2"/>
      </w:pPr>
    </w:p>
    <w:p w14:paraId="7A81C94A" w14:textId="77777777" w:rsidR="00AE14D4" w:rsidRDefault="00AE14D4" w:rsidP="00AE14D4">
      <w:pPr>
        <w:ind w:left="1" w:hanging="3"/>
        <w:rPr>
          <w:b/>
          <w:sz w:val="28"/>
          <w:szCs w:val="28"/>
        </w:rPr>
        <w:sectPr w:rsidR="00AE14D4" w:rsidSect="00FA566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06" w:right="765" w:bottom="1134" w:left="1134" w:header="567" w:footer="709" w:gutter="0"/>
          <w:cols w:space="720"/>
          <w:titlePg/>
          <w:docGrid w:linePitch="360"/>
        </w:sectPr>
      </w:pPr>
      <w:r>
        <w:rPr>
          <w:b/>
          <w:sz w:val="28"/>
          <w:szCs w:val="28"/>
        </w:rPr>
        <w:br w:type="page"/>
      </w:r>
    </w:p>
    <w:p w14:paraId="601405AE" w14:textId="77777777" w:rsidR="00AE14D4" w:rsidRDefault="00AE14D4" w:rsidP="00AE14D4">
      <w:pPr>
        <w:ind w:left="0" w:hanging="2"/>
      </w:pPr>
    </w:p>
    <w:tbl>
      <w:tblPr>
        <w:tblpPr w:leftFromText="141" w:rightFromText="141" w:vertAnchor="text" w:horzAnchor="margin" w:tblpY="-194"/>
        <w:tblW w:w="9816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AE14D4" w14:paraId="34872AD7" w14:textId="77777777" w:rsidTr="00FA5664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B2AD054" w14:textId="77777777" w:rsidR="00AE14D4" w:rsidRDefault="00AE14D4" w:rsidP="00FA5664">
            <w:pPr>
              <w:widowControl w:val="0"/>
              <w:spacing w:line="360" w:lineRule="auto"/>
              <w:ind w:left="0" w:hanging="2"/>
              <w:jc w:val="center"/>
              <w:textDirection w:val="lrTb"/>
            </w:pPr>
            <w:r>
              <w:rPr>
                <w:b/>
                <w:bCs/>
                <w:color w:val="004F8A"/>
                <w:sz w:val="24"/>
                <w:szCs w:val="24"/>
              </w:rPr>
              <w:t>PIANIFICAZIONE ASSISTENZIALE</w:t>
            </w:r>
          </w:p>
        </w:tc>
      </w:tr>
    </w:tbl>
    <w:p w14:paraId="40834B8E" w14:textId="77777777" w:rsidR="00AE14D4" w:rsidRDefault="00AE14D4" w:rsidP="00AE14D4">
      <w:pPr>
        <w:ind w:left="1" w:hanging="3"/>
        <w:rPr>
          <w:b/>
          <w:sz w:val="28"/>
          <w:szCs w:val="28"/>
        </w:rPr>
      </w:pPr>
    </w:p>
    <w:p w14:paraId="07F64B13" w14:textId="77777777" w:rsidR="00AE14D4" w:rsidRDefault="00AE14D4" w:rsidP="00AE14D4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DEFINIRE LE PRIORITA’</w:t>
      </w:r>
    </w:p>
    <w:p w14:paraId="0EAACC21" w14:textId="77777777" w:rsidR="00AE14D4" w:rsidRDefault="00AE14D4" w:rsidP="00AE14D4">
      <w:pPr>
        <w:ind w:left="1" w:hanging="3"/>
        <w:rPr>
          <w:b/>
          <w:sz w:val="28"/>
          <w:szCs w:val="28"/>
        </w:rPr>
      </w:pPr>
    </w:p>
    <w:p w14:paraId="4965D89E" w14:textId="5DEF31E2" w:rsidR="00AE14D4" w:rsidRDefault="00AE14D4" w:rsidP="00AE14D4">
      <w:pPr>
        <w:ind w:left="1" w:hanging="3"/>
        <w:jc w:val="both"/>
        <w:rPr>
          <w:b/>
          <w:szCs w:val="22"/>
        </w:rPr>
      </w:pPr>
      <w:r>
        <w:rPr>
          <w:b/>
          <w:sz w:val="28"/>
          <w:szCs w:val="28"/>
        </w:rPr>
        <w:t>Dei problemi individuati attraverso il processo diagnostico elencare in ordine decrescente quelli ritenuti prioritari (fino a</w:t>
      </w:r>
      <w:r w:rsidR="00E006B9">
        <w:rPr>
          <w:b/>
          <w:sz w:val="28"/>
          <w:szCs w:val="28"/>
        </w:rPr>
        <w:t xml:space="preserve"> </w:t>
      </w:r>
      <w:proofErr w:type="gramStart"/>
      <w:r w:rsidR="00E006B9">
        <w:rPr>
          <w:b/>
          <w:sz w:val="28"/>
          <w:szCs w:val="28"/>
        </w:rPr>
        <w:t>3</w:t>
      </w:r>
      <w:proofErr w:type="gramEnd"/>
      <w:r>
        <w:rPr>
          <w:b/>
          <w:sz w:val="28"/>
          <w:szCs w:val="28"/>
        </w:rPr>
        <w:t xml:space="preserve"> priorità) e motiva la scelta</w:t>
      </w:r>
      <w:r w:rsidRPr="0045289E">
        <w:rPr>
          <w:b/>
          <w:sz w:val="28"/>
          <w:szCs w:val="28"/>
        </w:rPr>
        <w:t>.</w:t>
      </w:r>
      <w:r>
        <w:rPr>
          <w:b/>
          <w:szCs w:val="22"/>
        </w:rPr>
        <w:t xml:space="preserve"> </w:t>
      </w:r>
    </w:p>
    <w:p w14:paraId="6333FBF0" w14:textId="77777777" w:rsidR="00AE14D4" w:rsidRDefault="00AE14D4" w:rsidP="00AE14D4">
      <w:pPr>
        <w:ind w:left="0" w:hanging="2"/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4"/>
        <w:gridCol w:w="5034"/>
      </w:tblGrid>
      <w:tr w:rsidR="00AE14D4" w14:paraId="6AD28C97" w14:textId="77777777" w:rsidTr="00FA5664">
        <w:tc>
          <w:tcPr>
            <w:tcW w:w="2386" w:type="pct"/>
            <w:shd w:val="clear" w:color="auto" w:fill="88B6E0"/>
          </w:tcPr>
          <w:p w14:paraId="5C551E85" w14:textId="77777777" w:rsidR="00AE14D4" w:rsidRDefault="00AE14D4" w:rsidP="00FA5664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Problemi PRIORITARI</w:t>
            </w:r>
          </w:p>
          <w:p w14:paraId="4880C994" w14:textId="77777777" w:rsidR="00AE14D4" w:rsidRDefault="00AE14D4" w:rsidP="00FA5664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(riportare i PES come enunciati nel processo diagnostico)</w:t>
            </w:r>
          </w:p>
        </w:tc>
        <w:tc>
          <w:tcPr>
            <w:tcW w:w="2614" w:type="pct"/>
            <w:shd w:val="clear" w:color="auto" w:fill="88B6E0"/>
          </w:tcPr>
          <w:p w14:paraId="0FC216E0" w14:textId="77777777" w:rsidR="00AE14D4" w:rsidRDefault="00AE14D4" w:rsidP="00FA5664">
            <w:pPr>
              <w:tabs>
                <w:tab w:val="left" w:pos="5595"/>
              </w:tabs>
              <w:ind w:left="1" w:hanging="3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Motivazione</w:t>
            </w:r>
          </w:p>
          <w:p w14:paraId="23F43644" w14:textId="5F7EEEE4" w:rsidR="00AE14D4" w:rsidRPr="00026E3E" w:rsidRDefault="00AE14D4" w:rsidP="00FA5664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(</w:t>
            </w:r>
            <w:r w:rsidRPr="00026E3E">
              <w:rPr>
                <w:rFonts w:ascii="Arial Narrow" w:hAnsi="Arial Narrow" w:cs="Arial Narrow"/>
                <w:b/>
                <w:sz w:val="28"/>
                <w:szCs w:val="28"/>
              </w:rPr>
              <w:t>Perché si ritiene il problema prioritario?</w:t>
            </w: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 Perché si è scelto di mettere un problema al n. 1 rispetto che al n. 3 ?)</w:t>
            </w:r>
          </w:p>
        </w:tc>
      </w:tr>
      <w:tr w:rsidR="00AE14D4" w14:paraId="55EEE5CA" w14:textId="77777777" w:rsidTr="00FA5664">
        <w:trPr>
          <w:trHeight w:val="926"/>
        </w:trPr>
        <w:tc>
          <w:tcPr>
            <w:tcW w:w="2386" w:type="pct"/>
            <w:shd w:val="clear" w:color="auto" w:fill="auto"/>
          </w:tcPr>
          <w:p w14:paraId="2A687E68" w14:textId="77777777" w:rsidR="00AE14D4" w:rsidRDefault="00AE14D4" w:rsidP="00FA5664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1)</w:t>
            </w:r>
          </w:p>
          <w:p w14:paraId="05C637DF" w14:textId="77777777" w:rsidR="00AE14D4" w:rsidRDefault="00AE14D4" w:rsidP="00FA5664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205A228E" w14:textId="77777777" w:rsidR="00AE14D4" w:rsidRDefault="00AE14D4" w:rsidP="00FA5664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2614" w:type="pct"/>
            <w:shd w:val="clear" w:color="auto" w:fill="auto"/>
          </w:tcPr>
          <w:p w14:paraId="3CEC726F" w14:textId="77777777" w:rsidR="00AE14D4" w:rsidRDefault="00AE14D4" w:rsidP="00FA5664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14D4" w14:paraId="43C8F968" w14:textId="77777777" w:rsidTr="00FA5664">
        <w:trPr>
          <w:trHeight w:val="926"/>
        </w:trPr>
        <w:tc>
          <w:tcPr>
            <w:tcW w:w="2386" w:type="pct"/>
            <w:shd w:val="clear" w:color="auto" w:fill="auto"/>
          </w:tcPr>
          <w:p w14:paraId="48F24B93" w14:textId="77777777" w:rsidR="00AE14D4" w:rsidRDefault="00AE14D4" w:rsidP="00FA5664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2)</w:t>
            </w:r>
          </w:p>
        </w:tc>
        <w:tc>
          <w:tcPr>
            <w:tcW w:w="2614" w:type="pct"/>
            <w:shd w:val="clear" w:color="auto" w:fill="auto"/>
          </w:tcPr>
          <w:p w14:paraId="124A3466" w14:textId="77777777" w:rsidR="00AE14D4" w:rsidRDefault="00AE14D4" w:rsidP="00FA5664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14D4" w14:paraId="4F93E193" w14:textId="77777777" w:rsidTr="00FA5664">
        <w:trPr>
          <w:trHeight w:val="926"/>
        </w:trPr>
        <w:tc>
          <w:tcPr>
            <w:tcW w:w="2386" w:type="pct"/>
            <w:shd w:val="clear" w:color="auto" w:fill="auto"/>
          </w:tcPr>
          <w:p w14:paraId="1014E825" w14:textId="77777777" w:rsidR="00AE14D4" w:rsidRDefault="00AE14D4" w:rsidP="00FA5664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3)</w:t>
            </w:r>
          </w:p>
        </w:tc>
        <w:tc>
          <w:tcPr>
            <w:tcW w:w="2614" w:type="pct"/>
            <w:shd w:val="clear" w:color="auto" w:fill="auto"/>
          </w:tcPr>
          <w:p w14:paraId="0D1A935C" w14:textId="77777777" w:rsidR="00AE14D4" w:rsidRDefault="00AE14D4" w:rsidP="00FA5664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14D4" w14:paraId="2670A8F5" w14:textId="77777777" w:rsidTr="00FA5664">
        <w:trPr>
          <w:trHeight w:val="926"/>
        </w:trPr>
        <w:tc>
          <w:tcPr>
            <w:tcW w:w="2386" w:type="pct"/>
            <w:shd w:val="clear" w:color="auto" w:fill="auto"/>
          </w:tcPr>
          <w:p w14:paraId="7741A43C" w14:textId="77777777" w:rsidR="00AE14D4" w:rsidRDefault="00AE14D4" w:rsidP="00FA5664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4)</w:t>
            </w:r>
          </w:p>
        </w:tc>
        <w:tc>
          <w:tcPr>
            <w:tcW w:w="2614" w:type="pct"/>
            <w:shd w:val="clear" w:color="auto" w:fill="auto"/>
          </w:tcPr>
          <w:p w14:paraId="2C4677DA" w14:textId="77777777" w:rsidR="00AE14D4" w:rsidRDefault="00AE14D4" w:rsidP="00FA5664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14D4" w14:paraId="68028552" w14:textId="77777777" w:rsidTr="00FA5664">
        <w:trPr>
          <w:trHeight w:val="926"/>
        </w:trPr>
        <w:tc>
          <w:tcPr>
            <w:tcW w:w="2386" w:type="pct"/>
            <w:shd w:val="clear" w:color="auto" w:fill="auto"/>
          </w:tcPr>
          <w:p w14:paraId="4B0E92C6" w14:textId="77777777" w:rsidR="00AE14D4" w:rsidRDefault="00AE14D4" w:rsidP="00FA5664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5)</w:t>
            </w:r>
          </w:p>
        </w:tc>
        <w:tc>
          <w:tcPr>
            <w:tcW w:w="2614" w:type="pct"/>
            <w:shd w:val="clear" w:color="auto" w:fill="auto"/>
          </w:tcPr>
          <w:p w14:paraId="0921929F" w14:textId="77777777" w:rsidR="00AE14D4" w:rsidRDefault="00AE14D4" w:rsidP="00FA5664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E14D4" w14:paraId="6492E98D" w14:textId="77777777" w:rsidTr="00FA5664">
        <w:trPr>
          <w:trHeight w:val="926"/>
        </w:trPr>
        <w:tc>
          <w:tcPr>
            <w:tcW w:w="2386" w:type="pct"/>
            <w:shd w:val="clear" w:color="auto" w:fill="auto"/>
          </w:tcPr>
          <w:p w14:paraId="43C19765" w14:textId="77777777" w:rsidR="00AE14D4" w:rsidRDefault="00AE14D4" w:rsidP="00FA5664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6)</w:t>
            </w:r>
          </w:p>
        </w:tc>
        <w:tc>
          <w:tcPr>
            <w:tcW w:w="2614" w:type="pct"/>
            <w:shd w:val="clear" w:color="auto" w:fill="auto"/>
          </w:tcPr>
          <w:p w14:paraId="74D9DA26" w14:textId="77777777" w:rsidR="00AE14D4" w:rsidRDefault="00AE14D4" w:rsidP="00FA5664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7316A8E7" w14:textId="77777777" w:rsidR="00AE14D4" w:rsidRDefault="00AE14D4" w:rsidP="00AE14D4">
      <w:pPr>
        <w:ind w:left="0" w:hanging="2"/>
        <w:rPr>
          <w:szCs w:val="22"/>
        </w:rPr>
      </w:pPr>
    </w:p>
    <w:p w14:paraId="475A8839" w14:textId="77777777" w:rsidR="00AE14D4" w:rsidRDefault="00AE14D4" w:rsidP="00AE14D4">
      <w:pPr>
        <w:ind w:left="0" w:hanging="2"/>
        <w:rPr>
          <w:szCs w:val="22"/>
        </w:rPr>
      </w:pPr>
    </w:p>
    <w:p w14:paraId="7728D888" w14:textId="77777777" w:rsidR="00AE14D4" w:rsidRDefault="00AE14D4" w:rsidP="00AE14D4">
      <w:pPr>
        <w:ind w:left="0" w:hanging="2"/>
        <w:rPr>
          <w:szCs w:val="22"/>
        </w:rPr>
      </w:pPr>
    </w:p>
    <w:p w14:paraId="7507D3D6" w14:textId="77777777" w:rsidR="00AE14D4" w:rsidRDefault="00AE14D4" w:rsidP="00AE14D4">
      <w:pPr>
        <w:ind w:left="0" w:hanging="2"/>
        <w:rPr>
          <w:szCs w:val="22"/>
        </w:rPr>
      </w:pPr>
    </w:p>
    <w:p w14:paraId="4856B174" w14:textId="77777777" w:rsidR="00AE14D4" w:rsidRDefault="00AE14D4" w:rsidP="00AE14D4">
      <w:pPr>
        <w:ind w:left="0" w:hanging="2"/>
        <w:rPr>
          <w:szCs w:val="22"/>
        </w:rPr>
      </w:pPr>
    </w:p>
    <w:p w14:paraId="40E27A98" w14:textId="77777777" w:rsidR="00AE14D4" w:rsidRDefault="00AE14D4" w:rsidP="00AE14D4">
      <w:pPr>
        <w:ind w:left="0" w:hanging="2"/>
        <w:rPr>
          <w:szCs w:val="22"/>
        </w:rPr>
      </w:pPr>
      <w:r>
        <w:rPr>
          <w:szCs w:val="22"/>
        </w:rPr>
        <w:br w:type="page"/>
      </w:r>
    </w:p>
    <w:p w14:paraId="4B85EFB0" w14:textId="77777777" w:rsidR="00AE14D4" w:rsidRDefault="00AE14D4" w:rsidP="00AE14D4">
      <w:pPr>
        <w:ind w:left="0" w:hanging="2"/>
      </w:pPr>
    </w:p>
    <w:tbl>
      <w:tblPr>
        <w:tblpPr w:leftFromText="141" w:rightFromText="141" w:vertAnchor="text" w:horzAnchor="margin" w:tblpY="24"/>
        <w:tblW w:w="9816" w:type="dxa"/>
        <w:tblLayout w:type="fixed"/>
        <w:tblLook w:val="04A0" w:firstRow="1" w:lastRow="0" w:firstColumn="1" w:lastColumn="0" w:noHBand="0" w:noVBand="1"/>
      </w:tblPr>
      <w:tblGrid>
        <w:gridCol w:w="9816"/>
      </w:tblGrid>
      <w:tr w:rsidR="00AE14D4" w14:paraId="4742D992" w14:textId="77777777" w:rsidTr="00FA5664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C48FDF0" w14:textId="77777777" w:rsidR="00AE14D4" w:rsidRDefault="00AE14D4" w:rsidP="00FA5664">
            <w:pPr>
              <w:widowControl w:val="0"/>
              <w:spacing w:line="360" w:lineRule="auto"/>
              <w:ind w:left="0" w:hanging="2"/>
              <w:jc w:val="center"/>
              <w:textDirection w:val="lrTb"/>
            </w:pPr>
            <w:r>
              <w:rPr>
                <w:b/>
                <w:bCs/>
                <w:color w:val="004F8A"/>
                <w:sz w:val="24"/>
                <w:szCs w:val="24"/>
              </w:rPr>
              <w:t>PIANIFICAZIONE ASSISTENZIALE</w:t>
            </w:r>
          </w:p>
        </w:tc>
      </w:tr>
    </w:tbl>
    <w:p w14:paraId="1DBD3A34" w14:textId="77777777" w:rsidR="00E006B9" w:rsidRDefault="00E006B9" w:rsidP="00E006B9">
      <w:pPr>
        <w:ind w:left="0" w:hanging="2"/>
        <w:rPr>
          <w:b/>
          <w:szCs w:val="22"/>
        </w:rPr>
      </w:pPr>
    </w:p>
    <w:p w14:paraId="7F6EA844" w14:textId="77777777" w:rsidR="00E006B9" w:rsidRDefault="00E006B9" w:rsidP="00E006B9">
      <w:pPr>
        <w:ind w:left="0" w:hanging="2"/>
        <w:rPr>
          <w:b/>
          <w:szCs w:val="22"/>
        </w:rPr>
      </w:pPr>
    </w:p>
    <w:p w14:paraId="373EE086" w14:textId="4617AB41" w:rsidR="00E006B9" w:rsidRDefault="00E006B9" w:rsidP="00E006B9">
      <w:pPr>
        <w:ind w:left="1" w:hanging="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Pr="00E006B9">
        <w:rPr>
          <w:b/>
          <w:bCs/>
          <w:sz w:val="32"/>
          <w:szCs w:val="32"/>
        </w:rPr>
        <w:t xml:space="preserve">Scegliere 1 problema di assistenza infermieristica e 1 problema collaborativo ritenuti prioritari e motivarne la scelta. </w:t>
      </w:r>
    </w:p>
    <w:p w14:paraId="63FBC407" w14:textId="77777777" w:rsidR="00E006B9" w:rsidRPr="00E006B9" w:rsidRDefault="00E006B9" w:rsidP="00E006B9">
      <w:pPr>
        <w:ind w:left="1" w:hanging="3"/>
        <w:rPr>
          <w:b/>
          <w:bCs/>
          <w:sz w:val="32"/>
          <w:szCs w:val="32"/>
        </w:rPr>
      </w:pPr>
    </w:p>
    <w:p w14:paraId="533A2E91" w14:textId="2024FFCE" w:rsidR="00E006B9" w:rsidRPr="00E006B9" w:rsidRDefault="00E006B9" w:rsidP="00E006B9">
      <w:pPr>
        <w:ind w:left="1" w:hanging="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Pr="00E006B9">
        <w:rPr>
          <w:b/>
          <w:bCs/>
          <w:sz w:val="32"/>
          <w:szCs w:val="32"/>
        </w:rPr>
        <w:t>Rispetto a questi identificare un obiettivo indicando soggetto, criteri di esito e di tempo</w:t>
      </w:r>
      <w:r>
        <w:rPr>
          <w:b/>
          <w:bCs/>
          <w:sz w:val="32"/>
          <w:szCs w:val="32"/>
        </w:rPr>
        <w:t>.</w:t>
      </w:r>
    </w:p>
    <w:p w14:paraId="7A193FDF" w14:textId="77777777" w:rsidR="00E006B9" w:rsidRDefault="00E006B9" w:rsidP="00E006B9">
      <w:pPr>
        <w:ind w:left="0" w:hanging="2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2"/>
        <w:gridCol w:w="5026"/>
      </w:tblGrid>
      <w:tr w:rsidR="00E006B9" w14:paraId="7A7DC47D" w14:textId="77777777" w:rsidTr="00C242B3">
        <w:tc>
          <w:tcPr>
            <w:tcW w:w="2390" w:type="pct"/>
            <w:shd w:val="clear" w:color="auto" w:fill="88B6E0"/>
          </w:tcPr>
          <w:p w14:paraId="35B44DFD" w14:textId="77777777" w:rsidR="00E006B9" w:rsidRDefault="00E006B9" w:rsidP="00C242B3">
            <w:pPr>
              <w:tabs>
                <w:tab w:val="left" w:pos="5595"/>
              </w:tabs>
              <w:ind w:left="1" w:hanging="3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Problema di Assistenza Infermieristica AUTONOMA</w:t>
            </w:r>
          </w:p>
          <w:p w14:paraId="6120C60A" w14:textId="77777777" w:rsidR="00E006B9" w:rsidRDefault="00E006B9" w:rsidP="00C242B3">
            <w:pPr>
              <w:tabs>
                <w:tab w:val="left" w:pos="5595"/>
              </w:tabs>
              <w:ind w:left="1" w:hanging="3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PRIORITARIO</w:t>
            </w:r>
          </w:p>
        </w:tc>
        <w:tc>
          <w:tcPr>
            <w:tcW w:w="2610" w:type="pct"/>
            <w:shd w:val="clear" w:color="auto" w:fill="88B6E0"/>
          </w:tcPr>
          <w:p w14:paraId="415A5363" w14:textId="77777777" w:rsidR="00E006B9" w:rsidRDefault="00E006B9" w:rsidP="00C242B3">
            <w:pPr>
              <w:tabs>
                <w:tab w:val="left" w:pos="5595"/>
              </w:tabs>
              <w:ind w:left="1" w:hanging="3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Obiettivo</w:t>
            </w:r>
          </w:p>
          <w:p w14:paraId="413DCA11" w14:textId="77777777" w:rsidR="00E006B9" w:rsidRDefault="00E006B9" w:rsidP="00C242B3">
            <w:pPr>
              <w:tabs>
                <w:tab w:val="left" w:pos="5595"/>
              </w:tabs>
              <w:ind w:left="0" w:hanging="2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(soggetto, criteri di esito e di tempo)</w:t>
            </w:r>
          </w:p>
        </w:tc>
      </w:tr>
      <w:tr w:rsidR="00E006B9" w14:paraId="525F5F8D" w14:textId="77777777" w:rsidTr="00C242B3">
        <w:trPr>
          <w:trHeight w:val="926"/>
        </w:trPr>
        <w:tc>
          <w:tcPr>
            <w:tcW w:w="2390" w:type="pct"/>
            <w:shd w:val="clear" w:color="auto" w:fill="auto"/>
          </w:tcPr>
          <w:p w14:paraId="45E7F934" w14:textId="77777777" w:rsidR="00E006B9" w:rsidRDefault="00E006B9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F501B3A" w14:textId="77777777" w:rsidR="00E006B9" w:rsidRDefault="00E006B9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F316A04" w14:textId="77777777" w:rsidR="00E006B9" w:rsidRDefault="00E006B9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5BD15A9" w14:textId="77777777" w:rsidR="00E006B9" w:rsidRDefault="00E006B9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1F4D820" w14:textId="77777777" w:rsidR="00E006B9" w:rsidRDefault="00E006B9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2610" w:type="pct"/>
            <w:tcBorders>
              <w:bottom w:val="single" w:sz="4" w:space="0" w:color="auto"/>
            </w:tcBorders>
          </w:tcPr>
          <w:p w14:paraId="39141466" w14:textId="77777777" w:rsidR="00E006B9" w:rsidRDefault="00E006B9" w:rsidP="00C242B3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2FE17D8A" w14:textId="77777777" w:rsidR="00E006B9" w:rsidRDefault="00E006B9" w:rsidP="00E006B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2"/>
        </w:rPr>
      </w:pPr>
    </w:p>
    <w:p w14:paraId="7899DE63" w14:textId="77777777" w:rsidR="00E006B9" w:rsidRDefault="00E006B9" w:rsidP="00E006B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2"/>
        </w:rPr>
      </w:pPr>
    </w:p>
    <w:p w14:paraId="41F57234" w14:textId="77777777" w:rsidR="00E006B9" w:rsidRDefault="00E006B9" w:rsidP="00E006B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2"/>
        <w:gridCol w:w="5026"/>
      </w:tblGrid>
      <w:tr w:rsidR="00E006B9" w14:paraId="769CC582" w14:textId="77777777" w:rsidTr="00C242B3">
        <w:tc>
          <w:tcPr>
            <w:tcW w:w="2390" w:type="pct"/>
            <w:shd w:val="clear" w:color="auto" w:fill="88B6E0"/>
          </w:tcPr>
          <w:p w14:paraId="002B00A6" w14:textId="77777777" w:rsidR="00E006B9" w:rsidRDefault="00E006B9" w:rsidP="00C242B3">
            <w:pPr>
              <w:tabs>
                <w:tab w:val="left" w:pos="5595"/>
              </w:tabs>
              <w:ind w:left="1" w:hanging="3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Problema Collaborativo PRIORITARIO</w:t>
            </w:r>
          </w:p>
        </w:tc>
        <w:tc>
          <w:tcPr>
            <w:tcW w:w="2610" w:type="pct"/>
            <w:shd w:val="clear" w:color="auto" w:fill="88B6E0"/>
          </w:tcPr>
          <w:p w14:paraId="0CC485EC" w14:textId="77777777" w:rsidR="00E006B9" w:rsidRDefault="00E006B9" w:rsidP="00C242B3">
            <w:pPr>
              <w:tabs>
                <w:tab w:val="left" w:pos="5595"/>
              </w:tabs>
              <w:ind w:left="1" w:hanging="3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Obiettivo</w:t>
            </w:r>
          </w:p>
          <w:p w14:paraId="6A526941" w14:textId="77777777" w:rsidR="00E006B9" w:rsidRDefault="00E006B9" w:rsidP="00C242B3">
            <w:pPr>
              <w:tabs>
                <w:tab w:val="left" w:pos="5595"/>
              </w:tabs>
              <w:ind w:left="0" w:hanging="2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(soggetto, criteri di esito e di tempo)</w:t>
            </w:r>
          </w:p>
        </w:tc>
      </w:tr>
      <w:tr w:rsidR="00E006B9" w14:paraId="7F693ADE" w14:textId="77777777" w:rsidTr="00C242B3">
        <w:trPr>
          <w:trHeight w:val="926"/>
        </w:trPr>
        <w:tc>
          <w:tcPr>
            <w:tcW w:w="2390" w:type="pct"/>
            <w:shd w:val="clear" w:color="auto" w:fill="auto"/>
          </w:tcPr>
          <w:p w14:paraId="7751F426" w14:textId="77777777" w:rsidR="00E006B9" w:rsidRDefault="00E006B9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1E10539D" w14:textId="77777777" w:rsidR="00E006B9" w:rsidRDefault="00E006B9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7364609C" w14:textId="77777777" w:rsidR="00E006B9" w:rsidRDefault="00E006B9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CDB31D0" w14:textId="77777777" w:rsidR="00E006B9" w:rsidRDefault="00E006B9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012DD31" w14:textId="77777777" w:rsidR="00E006B9" w:rsidRDefault="00E006B9" w:rsidP="00C242B3">
            <w:pPr>
              <w:tabs>
                <w:tab w:val="left" w:pos="5595"/>
              </w:tabs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2610" w:type="pct"/>
            <w:tcBorders>
              <w:bottom w:val="single" w:sz="4" w:space="0" w:color="auto"/>
            </w:tcBorders>
          </w:tcPr>
          <w:p w14:paraId="5EBC788A" w14:textId="77777777" w:rsidR="00E006B9" w:rsidRDefault="00E006B9" w:rsidP="00C242B3">
            <w:pPr>
              <w:tabs>
                <w:tab w:val="left" w:pos="5595"/>
              </w:tabs>
              <w:snapToGrid w:val="0"/>
              <w:ind w:left="1" w:hanging="3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030456B4" w14:textId="77777777" w:rsidR="00E006B9" w:rsidRDefault="00E006B9" w:rsidP="00E006B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Cs w:val="22"/>
        </w:rPr>
      </w:pPr>
    </w:p>
    <w:p w14:paraId="587EFB33" w14:textId="77777777" w:rsidR="00E006B9" w:rsidRPr="00812FA3" w:rsidRDefault="00E006B9" w:rsidP="00E006B9">
      <w:pPr>
        <w:ind w:left="0" w:hanging="2"/>
        <w:rPr>
          <w:vanish/>
        </w:rPr>
      </w:pPr>
    </w:p>
    <w:p w14:paraId="1A77BC22" w14:textId="77777777" w:rsidR="00E006B9" w:rsidRDefault="00E006B9" w:rsidP="00E006B9">
      <w:pPr>
        <w:ind w:left="0" w:hanging="2"/>
        <w:rPr>
          <w:szCs w:val="22"/>
        </w:rPr>
      </w:pPr>
    </w:p>
    <w:p w14:paraId="6AA199C4" w14:textId="77777777" w:rsidR="00AE14D4" w:rsidRDefault="00AE14D4" w:rsidP="00AE14D4">
      <w:pPr>
        <w:ind w:left="0" w:hanging="2"/>
        <w:rPr>
          <w:szCs w:val="22"/>
        </w:rPr>
      </w:pPr>
    </w:p>
    <w:sectPr w:rsidR="00AE1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49FD5" w14:textId="77777777" w:rsidR="001724CA" w:rsidRDefault="001724CA">
      <w:pPr>
        <w:spacing w:line="240" w:lineRule="auto"/>
        <w:ind w:left="0" w:hanging="2"/>
      </w:pPr>
      <w:r>
        <w:separator/>
      </w:r>
    </w:p>
  </w:endnote>
  <w:endnote w:type="continuationSeparator" w:id="0">
    <w:p w14:paraId="5E619CFB" w14:textId="77777777" w:rsidR="001724CA" w:rsidRDefault="001724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9F854" w14:textId="77777777" w:rsidR="00FA5664" w:rsidRDefault="00FA5664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7A37" w14:textId="77777777" w:rsidR="00FA5664" w:rsidRDefault="00FA566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6F67" w14:textId="77777777" w:rsidR="00FA5664" w:rsidRDefault="00FA566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099E" w14:textId="77777777" w:rsidR="001724CA" w:rsidRDefault="001724CA">
      <w:pPr>
        <w:spacing w:line="240" w:lineRule="auto"/>
        <w:ind w:left="0" w:hanging="2"/>
      </w:pPr>
      <w:r>
        <w:separator/>
      </w:r>
    </w:p>
  </w:footnote>
  <w:footnote w:type="continuationSeparator" w:id="0">
    <w:p w14:paraId="2B27E416" w14:textId="77777777" w:rsidR="001724CA" w:rsidRDefault="001724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1C60" w14:textId="77777777" w:rsidR="00FA5664" w:rsidRDefault="00FA5664">
    <w:pPr>
      <w:pStyle w:val="Intestazione"/>
      <w:ind w:left="0" w:hanging="2"/>
      <w:jc w:val="center"/>
      <w:rPr>
        <w:b/>
      </w:rPr>
    </w:pPr>
    <w:r>
      <w:rPr>
        <w:b/>
      </w:rPr>
      <w:t>CORSO DI LAUREA INFERMIERISTICA</w:t>
    </w:r>
  </w:p>
  <w:p w14:paraId="6C486F88" w14:textId="77777777" w:rsidR="00FA5664" w:rsidRDefault="00FA5664">
    <w:pPr>
      <w:pStyle w:val="Intestazione"/>
      <w:ind w:left="0" w:hanging="2"/>
      <w:jc w:val="center"/>
    </w:pPr>
    <w:r>
      <w:rPr>
        <w:b/>
      </w:rPr>
      <w:t>Sede di Schio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83AF" w14:textId="77777777" w:rsidR="00FA5664" w:rsidRDefault="00FA5664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6593" w14:textId="77777777" w:rsidR="00FA5664" w:rsidRDefault="00FA5664">
    <w:pPr>
      <w:pStyle w:val="Intestazione"/>
      <w:ind w:left="0" w:hanging="2"/>
      <w:jc w:val="center"/>
      <w:rPr>
        <w:b/>
      </w:rPr>
    </w:pPr>
    <w:r>
      <w:rPr>
        <w:b/>
      </w:rPr>
      <w:t>CORSO DI LAUREA INFERMIERISTICA</w:t>
    </w:r>
  </w:p>
  <w:p w14:paraId="2C53631D" w14:textId="77777777" w:rsidR="00FA5664" w:rsidRDefault="00FA5664">
    <w:pPr>
      <w:pStyle w:val="Intestazione"/>
      <w:ind w:left="0" w:hanging="2"/>
      <w:jc w:val="center"/>
    </w:pPr>
    <w:r>
      <w:rPr>
        <w:b/>
      </w:rPr>
      <w:t>Sede di Schio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8F25" w14:textId="77777777" w:rsidR="00FA5664" w:rsidRDefault="00FA5664" w:rsidP="00FA5664">
    <w:pPr>
      <w:pStyle w:val="Intestazione"/>
      <w:ind w:left="0" w:hanging="2"/>
      <w:jc w:val="center"/>
      <w:rPr>
        <w:b/>
      </w:rPr>
    </w:pPr>
    <w:r>
      <w:rPr>
        <w:b/>
      </w:rPr>
      <w:t>CORSO DI LAUREA INFERMIERISTICA</w:t>
    </w:r>
  </w:p>
  <w:p w14:paraId="66686DDC" w14:textId="77777777" w:rsidR="00FA5664" w:rsidRDefault="00FA5664" w:rsidP="00FA5664">
    <w:pPr>
      <w:pStyle w:val="Intestazione"/>
      <w:ind w:left="0" w:hanging="2"/>
      <w:jc w:val="center"/>
    </w:pPr>
    <w:r>
      <w:rPr>
        <w:b/>
      </w:rPr>
      <w:t>Sede di Schio</w:t>
    </w:r>
  </w:p>
  <w:p w14:paraId="4F4B6E95" w14:textId="77777777" w:rsidR="00FA5664" w:rsidRDefault="00FA566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¨"/>
      <w:lvlJc w:val="left"/>
      <w:pPr>
        <w:tabs>
          <w:tab w:val="num" w:pos="532"/>
        </w:tabs>
        <w:ind w:left="532" w:hanging="390"/>
      </w:pPr>
      <w:rPr>
        <w:rFonts w:ascii="Wingdings" w:hAnsi="Wingdings" w:cs="Times New Roman" w:hint="default"/>
        <w:sz w:val="32"/>
        <w:szCs w:val="32"/>
        <w:lang w:eastAsia="zh-C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000000"/>
        <w:kern w:val="1"/>
        <w:sz w:val="24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hint="default"/>
      </w:rPr>
    </w:lvl>
  </w:abstractNum>
  <w:abstractNum w:abstractNumId="3" w15:restartNumberingAfterBreak="0">
    <w:nsid w:val="00FA2B05"/>
    <w:multiLevelType w:val="multilevel"/>
    <w:tmpl w:val="370C2E9E"/>
    <w:lvl w:ilvl="0">
      <w:start w:val="1"/>
      <w:numFmt w:val="decimal"/>
      <w:lvlText w:val="%1"/>
      <w:lvlJc w:val="left"/>
      <w:pPr>
        <w:ind w:left="525" w:hanging="525"/>
      </w:pPr>
      <w:rPr>
        <w:rFonts w:ascii="Tahoma" w:eastAsia="Tahoma" w:hAnsi="Tahoma" w:cs="Tahoma" w:hint="default"/>
        <w:b/>
      </w:rPr>
    </w:lvl>
    <w:lvl w:ilvl="1">
      <w:start w:val="9"/>
      <w:numFmt w:val="decimalZero"/>
      <w:lvlText w:val="%1.%2"/>
      <w:lvlJc w:val="left"/>
      <w:pPr>
        <w:ind w:left="523" w:hanging="525"/>
      </w:pPr>
      <w:rPr>
        <w:rFonts w:ascii="Tahoma" w:eastAsia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ascii="Tahoma" w:eastAsia="Tahoma" w:hAnsi="Tahoma" w:cs="Tahoma"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ascii="Tahoma" w:eastAsia="Tahoma" w:hAnsi="Tahoma" w:cs="Tahoma"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ascii="Tahoma" w:eastAsia="Tahoma" w:hAnsi="Tahoma" w:cs="Tahoma"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ascii="Tahoma" w:eastAsia="Tahoma" w:hAnsi="Tahoma" w:cs="Tahoma"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ascii="Tahoma" w:eastAsia="Tahoma" w:hAnsi="Tahoma" w:cs="Tahoma"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ascii="Tahoma" w:eastAsia="Tahoma" w:hAnsi="Tahoma" w:cs="Tahoma"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ascii="Tahoma" w:eastAsia="Tahoma" w:hAnsi="Tahoma" w:cs="Tahoma" w:hint="default"/>
        <w:b/>
      </w:rPr>
    </w:lvl>
  </w:abstractNum>
  <w:abstractNum w:abstractNumId="4" w15:restartNumberingAfterBreak="0">
    <w:nsid w:val="019F6C8D"/>
    <w:multiLevelType w:val="multilevel"/>
    <w:tmpl w:val="6A66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0362B"/>
    <w:multiLevelType w:val="multilevel"/>
    <w:tmpl w:val="18BC3DF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4572C54"/>
    <w:multiLevelType w:val="multilevel"/>
    <w:tmpl w:val="8708E81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7377E3C"/>
    <w:multiLevelType w:val="multilevel"/>
    <w:tmpl w:val="0FA0D67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D674FC7"/>
    <w:multiLevelType w:val="multilevel"/>
    <w:tmpl w:val="9FA62EF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2D22EE3"/>
    <w:multiLevelType w:val="multilevel"/>
    <w:tmpl w:val="E67007F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2DE01ED"/>
    <w:multiLevelType w:val="multilevel"/>
    <w:tmpl w:val="237CA9E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3263C1F"/>
    <w:multiLevelType w:val="multilevel"/>
    <w:tmpl w:val="44143A3E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3DC16CF"/>
    <w:multiLevelType w:val="hybridMultilevel"/>
    <w:tmpl w:val="540CB9F6"/>
    <w:lvl w:ilvl="0" w:tplc="A3A22A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14D3E"/>
    <w:multiLevelType w:val="multilevel"/>
    <w:tmpl w:val="F8C2D7FE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olo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itolo8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itolo9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DC1222C"/>
    <w:multiLevelType w:val="hybridMultilevel"/>
    <w:tmpl w:val="4A8C6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43A0B"/>
    <w:multiLevelType w:val="multilevel"/>
    <w:tmpl w:val="DB18B24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42D18ED"/>
    <w:multiLevelType w:val="multilevel"/>
    <w:tmpl w:val="C53C47C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4592EFB"/>
    <w:multiLevelType w:val="multilevel"/>
    <w:tmpl w:val="FE38784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C240AFA"/>
    <w:multiLevelType w:val="multilevel"/>
    <w:tmpl w:val="AD867CC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3822E47"/>
    <w:multiLevelType w:val="hybridMultilevel"/>
    <w:tmpl w:val="1368C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A2AAA"/>
    <w:multiLevelType w:val="multilevel"/>
    <w:tmpl w:val="F09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85B8A"/>
    <w:multiLevelType w:val="multilevel"/>
    <w:tmpl w:val="EF56357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36785F36"/>
    <w:multiLevelType w:val="multilevel"/>
    <w:tmpl w:val="D8D27B14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87940F0"/>
    <w:multiLevelType w:val="multilevel"/>
    <w:tmpl w:val="0D60621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3C0127BB"/>
    <w:multiLevelType w:val="multilevel"/>
    <w:tmpl w:val="F8243CC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3D301E69"/>
    <w:multiLevelType w:val="multilevel"/>
    <w:tmpl w:val="9FC274B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400C43C3"/>
    <w:multiLevelType w:val="multilevel"/>
    <w:tmpl w:val="936282A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40DB61D9"/>
    <w:multiLevelType w:val="multilevel"/>
    <w:tmpl w:val="1480CD8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46835927"/>
    <w:multiLevelType w:val="multilevel"/>
    <w:tmpl w:val="D1E6EE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47DD3611"/>
    <w:multiLevelType w:val="multilevel"/>
    <w:tmpl w:val="F326B41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9126C4C"/>
    <w:multiLevelType w:val="multilevel"/>
    <w:tmpl w:val="DD2C5A5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4E2B1B40"/>
    <w:multiLevelType w:val="multilevel"/>
    <w:tmpl w:val="40346084"/>
    <w:lvl w:ilvl="0">
      <w:start w:val="1"/>
      <w:numFmt w:val="bullet"/>
      <w:lvlText w:val="❑"/>
      <w:lvlJc w:val="left"/>
      <w:pPr>
        <w:ind w:left="975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4F525317"/>
    <w:multiLevelType w:val="multilevel"/>
    <w:tmpl w:val="E2FC5D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519D4488"/>
    <w:multiLevelType w:val="multilevel"/>
    <w:tmpl w:val="AB9855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4" w15:restartNumberingAfterBreak="0">
    <w:nsid w:val="52112D07"/>
    <w:multiLevelType w:val="multilevel"/>
    <w:tmpl w:val="2420410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4CD12C4"/>
    <w:multiLevelType w:val="multilevel"/>
    <w:tmpl w:val="233E7FD8"/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56832DA9"/>
    <w:multiLevelType w:val="multilevel"/>
    <w:tmpl w:val="F556B09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59A00CAC"/>
    <w:multiLevelType w:val="multilevel"/>
    <w:tmpl w:val="C08A239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5A2212A9"/>
    <w:multiLevelType w:val="multilevel"/>
    <w:tmpl w:val="3F2CDEB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5C8A66B2"/>
    <w:multiLevelType w:val="multilevel"/>
    <w:tmpl w:val="1B60BCA8"/>
    <w:lvl w:ilvl="0">
      <w:start w:val="1"/>
      <w:numFmt w:val="bullet"/>
      <w:lvlText w:val="o"/>
      <w:lvlJc w:val="left"/>
      <w:pPr>
        <w:ind w:left="78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5E9552D7"/>
    <w:multiLevelType w:val="multilevel"/>
    <w:tmpl w:val="8AF088E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auto"/>
        <w:sz w:val="18"/>
        <w:szCs w:val="18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5EB2281B"/>
    <w:multiLevelType w:val="multilevel"/>
    <w:tmpl w:val="7B70F228"/>
    <w:lvl w:ilvl="0">
      <w:start w:val="1"/>
      <w:numFmt w:val="bullet"/>
      <w:lvlText w:val="❑"/>
      <w:lvlJc w:val="left"/>
      <w:pPr>
        <w:ind w:left="1695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1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8E72FE2"/>
    <w:multiLevelType w:val="multilevel"/>
    <w:tmpl w:val="5B24EFA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6ACF6390"/>
    <w:multiLevelType w:val="multilevel"/>
    <w:tmpl w:val="9676D14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D6056F7"/>
    <w:multiLevelType w:val="multilevel"/>
    <w:tmpl w:val="1338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F4F07D4"/>
    <w:multiLevelType w:val="multilevel"/>
    <w:tmpl w:val="1F36E17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71064AD5"/>
    <w:multiLevelType w:val="multilevel"/>
    <w:tmpl w:val="0DD8890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7DB6778E"/>
    <w:multiLevelType w:val="hybridMultilevel"/>
    <w:tmpl w:val="B2C47F6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8" w15:restartNumberingAfterBreak="0">
    <w:nsid w:val="7F2D3BE4"/>
    <w:multiLevelType w:val="multilevel"/>
    <w:tmpl w:val="AC0851EA"/>
    <w:lvl w:ilvl="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35166279">
    <w:abstractNumId w:val="13"/>
  </w:num>
  <w:num w:numId="2" w16cid:durableId="1675834585">
    <w:abstractNumId w:val="44"/>
  </w:num>
  <w:num w:numId="3" w16cid:durableId="1335651280">
    <w:abstractNumId w:val="33"/>
  </w:num>
  <w:num w:numId="4" w16cid:durableId="1489907600">
    <w:abstractNumId w:val="28"/>
  </w:num>
  <w:num w:numId="5" w16cid:durableId="2073960837">
    <w:abstractNumId w:val="26"/>
  </w:num>
  <w:num w:numId="6" w16cid:durableId="1397555808">
    <w:abstractNumId w:val="8"/>
  </w:num>
  <w:num w:numId="7" w16cid:durableId="26181345">
    <w:abstractNumId w:val="21"/>
  </w:num>
  <w:num w:numId="8" w16cid:durableId="1609853065">
    <w:abstractNumId w:val="48"/>
  </w:num>
  <w:num w:numId="9" w16cid:durableId="1487473909">
    <w:abstractNumId w:val="5"/>
  </w:num>
  <w:num w:numId="10" w16cid:durableId="1775174777">
    <w:abstractNumId w:val="32"/>
  </w:num>
  <w:num w:numId="11" w16cid:durableId="1842046525">
    <w:abstractNumId w:val="37"/>
  </w:num>
  <w:num w:numId="12" w16cid:durableId="689188004">
    <w:abstractNumId w:val="35"/>
  </w:num>
  <w:num w:numId="13" w16cid:durableId="520779335">
    <w:abstractNumId w:val="7"/>
  </w:num>
  <w:num w:numId="14" w16cid:durableId="696471402">
    <w:abstractNumId w:val="42"/>
  </w:num>
  <w:num w:numId="15" w16cid:durableId="247545895">
    <w:abstractNumId w:val="9"/>
  </w:num>
  <w:num w:numId="16" w16cid:durableId="1047297137">
    <w:abstractNumId w:val="24"/>
  </w:num>
  <w:num w:numId="17" w16cid:durableId="225728819">
    <w:abstractNumId w:val="46"/>
  </w:num>
  <w:num w:numId="18" w16cid:durableId="95951784">
    <w:abstractNumId w:val="36"/>
  </w:num>
  <w:num w:numId="19" w16cid:durableId="1576434148">
    <w:abstractNumId w:val="38"/>
  </w:num>
  <w:num w:numId="20" w16cid:durableId="1295601009">
    <w:abstractNumId w:val="23"/>
  </w:num>
  <w:num w:numId="21" w16cid:durableId="1711495603">
    <w:abstractNumId w:val="34"/>
  </w:num>
  <w:num w:numId="22" w16cid:durableId="1937712050">
    <w:abstractNumId w:val="27"/>
  </w:num>
  <w:num w:numId="23" w16cid:durableId="1302076947">
    <w:abstractNumId w:val="39"/>
  </w:num>
  <w:num w:numId="24" w16cid:durableId="1060903298">
    <w:abstractNumId w:val="10"/>
  </w:num>
  <w:num w:numId="25" w16cid:durableId="1899124898">
    <w:abstractNumId w:val="43"/>
  </w:num>
  <w:num w:numId="26" w16cid:durableId="1643148933">
    <w:abstractNumId w:val="16"/>
  </w:num>
  <w:num w:numId="27" w16cid:durableId="1901091689">
    <w:abstractNumId w:val="45"/>
  </w:num>
  <w:num w:numId="28" w16cid:durableId="668796452">
    <w:abstractNumId w:val="17"/>
  </w:num>
  <w:num w:numId="29" w16cid:durableId="523909273">
    <w:abstractNumId w:val="22"/>
  </w:num>
  <w:num w:numId="30" w16cid:durableId="106974901">
    <w:abstractNumId w:val="11"/>
  </w:num>
  <w:num w:numId="31" w16cid:durableId="885143458">
    <w:abstractNumId w:val="41"/>
  </w:num>
  <w:num w:numId="32" w16cid:durableId="1971133413">
    <w:abstractNumId w:val="31"/>
  </w:num>
  <w:num w:numId="33" w16cid:durableId="2115323154">
    <w:abstractNumId w:val="6"/>
  </w:num>
  <w:num w:numId="34" w16cid:durableId="1000817803">
    <w:abstractNumId w:val="15"/>
  </w:num>
  <w:num w:numId="35" w16cid:durableId="1437023754">
    <w:abstractNumId w:val="30"/>
  </w:num>
  <w:num w:numId="36" w16cid:durableId="1302034462">
    <w:abstractNumId w:val="25"/>
  </w:num>
  <w:num w:numId="37" w16cid:durableId="106196184">
    <w:abstractNumId w:val="18"/>
  </w:num>
  <w:num w:numId="38" w16cid:durableId="773087820">
    <w:abstractNumId w:val="29"/>
  </w:num>
  <w:num w:numId="39" w16cid:durableId="1831753078">
    <w:abstractNumId w:val="40"/>
  </w:num>
  <w:num w:numId="40" w16cid:durableId="1839927807">
    <w:abstractNumId w:val="14"/>
  </w:num>
  <w:num w:numId="41" w16cid:durableId="235021684">
    <w:abstractNumId w:val="3"/>
  </w:num>
  <w:num w:numId="42" w16cid:durableId="1091781979">
    <w:abstractNumId w:val="47"/>
  </w:num>
  <w:num w:numId="43" w16cid:durableId="1788498376">
    <w:abstractNumId w:val="19"/>
  </w:num>
  <w:num w:numId="44" w16cid:durableId="1575896199">
    <w:abstractNumId w:val="2"/>
  </w:num>
  <w:num w:numId="45" w16cid:durableId="930772333">
    <w:abstractNumId w:val="12"/>
  </w:num>
  <w:num w:numId="46" w16cid:durableId="1622689050">
    <w:abstractNumId w:val="0"/>
  </w:num>
  <w:num w:numId="47" w16cid:durableId="1216090190">
    <w:abstractNumId w:val="1"/>
  </w:num>
  <w:num w:numId="48" w16cid:durableId="1033531116">
    <w:abstractNumId w:val="4"/>
  </w:num>
  <w:num w:numId="49" w16cid:durableId="345131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22"/>
    <w:rsid w:val="00083DA6"/>
    <w:rsid w:val="000D6754"/>
    <w:rsid w:val="001724CA"/>
    <w:rsid w:val="001C52B3"/>
    <w:rsid w:val="002E426D"/>
    <w:rsid w:val="00500785"/>
    <w:rsid w:val="005E751D"/>
    <w:rsid w:val="006A0FF2"/>
    <w:rsid w:val="007C1126"/>
    <w:rsid w:val="007D7122"/>
    <w:rsid w:val="00A30620"/>
    <w:rsid w:val="00AE14D4"/>
    <w:rsid w:val="00C47A02"/>
    <w:rsid w:val="00C80BAC"/>
    <w:rsid w:val="00E006B9"/>
    <w:rsid w:val="00F231CB"/>
    <w:rsid w:val="00FA5664"/>
    <w:rsid w:val="00F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02D2B"/>
  <w15:chartTrackingRefBased/>
  <w15:docId w15:val="{EADBB163-4910-43AE-9E9C-93E6090D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D7122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rsid w:val="007D7122"/>
    <w:pPr>
      <w:keepNext/>
      <w:numPr>
        <w:numId w:val="1"/>
      </w:numPr>
      <w:ind w:left="0" w:right="-1134" w:firstLine="0"/>
    </w:pPr>
    <w:rPr>
      <w:rFonts w:ascii="Arial" w:hAnsi="Arial" w:cs="Arial"/>
      <w:b/>
      <w:i/>
      <w:u w:val="single"/>
    </w:rPr>
  </w:style>
  <w:style w:type="paragraph" w:styleId="Titolo2">
    <w:name w:val="heading 2"/>
    <w:basedOn w:val="Normale"/>
    <w:next w:val="Normale"/>
    <w:link w:val="Titolo2Carattere"/>
    <w:rsid w:val="007D7122"/>
    <w:pPr>
      <w:keepNext/>
      <w:numPr>
        <w:ilvl w:val="1"/>
        <w:numId w:val="1"/>
      </w:numPr>
      <w:ind w:left="0" w:right="-1134" w:firstLine="0"/>
      <w:jc w:val="center"/>
      <w:outlineLvl w:val="1"/>
    </w:pPr>
    <w:rPr>
      <w:rFonts w:ascii="Arial" w:hAnsi="Arial" w:cs="Arial"/>
      <w:b/>
      <w:bCs/>
      <w:u w:val="single"/>
    </w:rPr>
  </w:style>
  <w:style w:type="paragraph" w:styleId="Titolo3">
    <w:name w:val="heading 3"/>
    <w:basedOn w:val="Normale"/>
    <w:next w:val="Normale"/>
    <w:link w:val="Titolo3Carattere"/>
    <w:rsid w:val="007D7122"/>
    <w:pPr>
      <w:keepNext/>
      <w:numPr>
        <w:ilvl w:val="2"/>
        <w:numId w:val="1"/>
      </w:numPr>
      <w:spacing w:line="360" w:lineRule="auto"/>
      <w:ind w:left="0" w:right="-1134" w:firstLine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rsid w:val="007D7122"/>
    <w:pPr>
      <w:keepNext/>
      <w:numPr>
        <w:ilvl w:val="3"/>
        <w:numId w:val="1"/>
      </w:numPr>
      <w:ind w:left="-1" w:hanging="1"/>
      <w:jc w:val="center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link w:val="Titolo5Carattere"/>
    <w:rsid w:val="007D7122"/>
    <w:pPr>
      <w:keepNext/>
      <w:numPr>
        <w:ilvl w:val="4"/>
        <w:numId w:val="1"/>
      </w:numPr>
      <w:ind w:left="0" w:right="-1134" w:firstLine="0"/>
      <w:outlineLvl w:val="4"/>
    </w:pPr>
    <w:rPr>
      <w:rFonts w:ascii="Arial" w:hAnsi="Arial" w:cs="Arial"/>
      <w:i/>
      <w:u w:val="single"/>
    </w:rPr>
  </w:style>
  <w:style w:type="paragraph" w:styleId="Titolo6">
    <w:name w:val="heading 6"/>
    <w:basedOn w:val="Normale"/>
    <w:next w:val="Normale"/>
    <w:link w:val="Titolo6Carattere"/>
    <w:rsid w:val="007D7122"/>
    <w:pPr>
      <w:keepNext/>
      <w:numPr>
        <w:ilvl w:val="5"/>
        <w:numId w:val="1"/>
      </w:numPr>
      <w:ind w:left="0" w:right="-1134" w:firstLine="0"/>
      <w:outlineLvl w:val="5"/>
    </w:pPr>
    <w:rPr>
      <w:rFonts w:ascii="Arial" w:hAnsi="Arial" w:cs="Arial"/>
      <w:u w:val="single"/>
    </w:rPr>
  </w:style>
  <w:style w:type="paragraph" w:styleId="Titolo7">
    <w:name w:val="heading 7"/>
    <w:basedOn w:val="Normale"/>
    <w:next w:val="Normale"/>
    <w:link w:val="Titolo7Carattere"/>
    <w:rsid w:val="007D7122"/>
    <w:pPr>
      <w:keepNext/>
      <w:numPr>
        <w:ilvl w:val="6"/>
        <w:numId w:val="1"/>
      </w:numPr>
      <w:tabs>
        <w:tab w:val="left" w:pos="9360"/>
      </w:tabs>
      <w:ind w:left="-1" w:hanging="1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rsid w:val="007D7122"/>
    <w:pPr>
      <w:keepNext/>
      <w:numPr>
        <w:ilvl w:val="7"/>
        <w:numId w:val="1"/>
      </w:numPr>
      <w:ind w:left="0" w:right="-1134" w:firstLine="0"/>
      <w:jc w:val="center"/>
      <w:outlineLvl w:val="7"/>
    </w:pPr>
    <w:rPr>
      <w:b/>
      <w:bCs/>
      <w:iCs/>
    </w:rPr>
  </w:style>
  <w:style w:type="paragraph" w:styleId="Titolo9">
    <w:name w:val="heading 9"/>
    <w:basedOn w:val="Normale"/>
    <w:next w:val="Normale"/>
    <w:link w:val="Titolo9Carattere"/>
    <w:rsid w:val="007D7122"/>
    <w:pPr>
      <w:keepNext/>
      <w:numPr>
        <w:ilvl w:val="8"/>
        <w:numId w:val="1"/>
      </w:numPr>
      <w:ind w:left="-1" w:hanging="1"/>
      <w:jc w:val="center"/>
      <w:outlineLvl w:val="8"/>
    </w:pPr>
    <w:rPr>
      <w:b/>
      <w:bCs/>
      <w:u w:val="single"/>
      <w:bdr w:val="single" w:sz="4" w:space="0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7122"/>
    <w:rPr>
      <w:rFonts w:ascii="Arial" w:eastAsia="Times New Roman" w:hAnsi="Arial" w:cs="Arial"/>
      <w:b/>
      <w:i/>
      <w:position w:val="-1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D7122"/>
    <w:rPr>
      <w:rFonts w:ascii="Arial" w:eastAsia="Times New Roman" w:hAnsi="Arial" w:cs="Arial"/>
      <w:b/>
      <w:bCs/>
      <w:position w:val="-1"/>
      <w:szCs w:val="20"/>
      <w:u w:val="single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7D7122"/>
    <w:rPr>
      <w:rFonts w:ascii="Arial" w:eastAsia="Times New Roman" w:hAnsi="Arial" w:cs="Arial"/>
      <w:b/>
      <w:bCs/>
      <w:position w:val="-1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7D7122"/>
    <w:rPr>
      <w:rFonts w:ascii="Arial" w:eastAsia="Times New Roman" w:hAnsi="Arial" w:cs="Arial"/>
      <w:b/>
      <w:position w:val="-1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7D7122"/>
    <w:rPr>
      <w:rFonts w:ascii="Arial" w:eastAsia="Times New Roman" w:hAnsi="Arial" w:cs="Arial"/>
      <w:i/>
      <w:position w:val="-1"/>
      <w:szCs w:val="20"/>
      <w:u w:val="single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7D7122"/>
    <w:rPr>
      <w:rFonts w:ascii="Arial" w:eastAsia="Times New Roman" w:hAnsi="Arial" w:cs="Arial"/>
      <w:position w:val="-1"/>
      <w:szCs w:val="20"/>
      <w:u w:val="single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7D7122"/>
    <w:rPr>
      <w:rFonts w:ascii="Times New Roman" w:eastAsia="Times New Roman" w:hAnsi="Times New Roman" w:cs="Times New Roman"/>
      <w:b/>
      <w:position w:val="-1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D7122"/>
    <w:rPr>
      <w:rFonts w:ascii="Times New Roman" w:eastAsia="Times New Roman" w:hAnsi="Times New Roman" w:cs="Times New Roman"/>
      <w:b/>
      <w:bCs/>
      <w:iCs/>
      <w:position w:val="-1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7D7122"/>
    <w:rPr>
      <w:rFonts w:ascii="Times New Roman" w:eastAsia="Times New Roman" w:hAnsi="Times New Roman" w:cs="Times New Roman"/>
      <w:b/>
      <w:bCs/>
      <w:position w:val="-1"/>
      <w:szCs w:val="20"/>
      <w:u w:val="single"/>
      <w:bdr w:val="single" w:sz="4" w:space="0" w:color="000000"/>
      <w:lang w:eastAsia="zh-CN"/>
    </w:rPr>
  </w:style>
  <w:style w:type="table" w:customStyle="1" w:styleId="TableNormal">
    <w:name w:val="Table Normal"/>
    <w:rsid w:val="007D7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7D71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7D7122"/>
    <w:rPr>
      <w:rFonts w:ascii="Times New Roman" w:eastAsia="Times New Roman" w:hAnsi="Times New Roman" w:cs="Times New Roman"/>
      <w:b/>
      <w:position w:val="-1"/>
      <w:sz w:val="72"/>
      <w:szCs w:val="72"/>
      <w:lang w:eastAsia="zh-CN"/>
    </w:rPr>
  </w:style>
  <w:style w:type="character" w:customStyle="1" w:styleId="WW8Num1z0">
    <w:name w:val="WW8Num1z0"/>
    <w:rsid w:val="007D7122"/>
    <w:rPr>
      <w:rFonts w:ascii="Wingdings" w:hAnsi="Wingdings" w:cs="Times New Roman" w:hint="default"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WW8Num2z0">
    <w:name w:val="WW8Num2z0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1">
    <w:name w:val="WW8Num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1">
    <w:name w:val="WW8Num5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7D7122"/>
    <w:rPr>
      <w:rFonts w:ascii="Wingdings" w:hAnsi="Wingdings" w:cs="Wingdings" w:hint="default"/>
      <w:w w:val="100"/>
      <w:position w:val="-1"/>
      <w:sz w:val="16"/>
      <w:szCs w:val="22"/>
      <w:effect w:val="none"/>
      <w:vertAlign w:val="baseline"/>
      <w:cs w:val="0"/>
      <w:em w:val="none"/>
    </w:rPr>
  </w:style>
  <w:style w:type="character" w:customStyle="1" w:styleId="WW8Num7z1">
    <w:name w:val="WW8Num7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1">
    <w:name w:val="WW8Num8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9z1">
    <w:name w:val="WW8Num9z1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2">
    <w:name w:val="WW8Num9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1">
    <w:name w:val="WW8Num11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1">
    <w:name w:val="WW8Num12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3z1">
    <w:name w:val="WW8Num13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1">
    <w:name w:val="WW8Num1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7D7122"/>
    <w:rPr>
      <w:rFonts w:ascii="Arial" w:hAnsi="Arial" w:cs="Arial" w:hint="default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1">
    <w:name w:val="WW8Num15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6z1">
    <w:name w:val="WW8Num16z1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1">
    <w:name w:val="WW8Num17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8z1">
    <w:name w:val="WW8Num18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1z1">
    <w:name w:val="WW8Num21z1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2z1">
    <w:name w:val="WW8Num22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3z1">
    <w:name w:val="WW8Num23z1"/>
    <w:rsid w:val="007D7122"/>
    <w:rPr>
      <w:rFonts w:ascii="Symbol" w:eastAsia="Times New Roman" w:hAnsi="Symbol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7D7122"/>
    <w:rPr>
      <w:rFonts w:ascii="Wingdings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1">
    <w:name w:val="WW8Num25z1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5z2">
    <w:name w:val="WW8Num2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7D7122"/>
    <w:rPr>
      <w:rFonts w:ascii="Symbol" w:eastAsia="Times New Roman" w:hAnsi="Symbol" w:cs="Tahoma" w:hint="default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WW8Num26z1">
    <w:name w:val="WW8Num26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1">
    <w:name w:val="WW8Num27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8z2">
    <w:name w:val="WW8Num28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1">
    <w:name w:val="WW8Num29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0z1">
    <w:name w:val="WW8Num30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1z1">
    <w:name w:val="WW8Num31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2z1">
    <w:name w:val="WW8Num32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3z2">
    <w:name w:val="WW8Num3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5z1">
    <w:name w:val="WW8Num35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sid w:val="007D712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basedOn w:val="Carpredefinitoparagrafo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SoggettocommentoCarattere">
    <w:name w:val="Soggetto commento Carattere"/>
    <w:rsid w:val="007D712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ostanza">
    <w:name w:val="sostanza"/>
    <w:rsid w:val="007D7122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rsid w:val="007D7122"/>
    <w:pPr>
      <w:jc w:val="center"/>
    </w:pPr>
    <w:rPr>
      <w:b/>
      <w:i/>
      <w:iCs/>
      <w:sz w:val="32"/>
      <w:szCs w:val="32"/>
    </w:rPr>
  </w:style>
  <w:style w:type="paragraph" w:styleId="Corpotesto">
    <w:name w:val="Body Text"/>
    <w:basedOn w:val="Normale"/>
    <w:link w:val="CorpotestoCarattere"/>
    <w:rsid w:val="007D7122"/>
    <w:pPr>
      <w:jc w:val="center"/>
    </w:pPr>
    <w:rPr>
      <w:rFonts w:ascii="Tahoma" w:hAnsi="Tahoma" w:cs="Tahoma"/>
      <w:b/>
      <w:bCs/>
      <w:iCs/>
      <w:sz w:val="32"/>
      <w:szCs w:val="44"/>
    </w:rPr>
  </w:style>
  <w:style w:type="character" w:customStyle="1" w:styleId="CorpotestoCarattere">
    <w:name w:val="Corpo testo Carattere"/>
    <w:basedOn w:val="Carpredefinitoparagrafo"/>
    <w:link w:val="Corpotesto"/>
    <w:rsid w:val="007D7122"/>
    <w:rPr>
      <w:rFonts w:ascii="Tahoma" w:eastAsia="Times New Roman" w:hAnsi="Tahoma" w:cs="Tahoma"/>
      <w:b/>
      <w:bCs/>
      <w:iCs/>
      <w:position w:val="-1"/>
      <w:sz w:val="32"/>
      <w:szCs w:val="44"/>
      <w:lang w:eastAsia="zh-CN"/>
    </w:rPr>
  </w:style>
  <w:style w:type="paragraph" w:styleId="Elenco">
    <w:name w:val="List"/>
    <w:basedOn w:val="Corpotesto"/>
    <w:rsid w:val="007D7122"/>
    <w:rPr>
      <w:rFonts w:cs="Mangal"/>
    </w:rPr>
  </w:style>
  <w:style w:type="paragraph" w:styleId="Didascalia">
    <w:name w:val="caption"/>
    <w:basedOn w:val="Normale"/>
    <w:next w:val="Normale"/>
    <w:rsid w:val="007D7122"/>
    <w:rPr>
      <w:b/>
      <w:sz w:val="18"/>
    </w:rPr>
  </w:style>
  <w:style w:type="paragraph" w:customStyle="1" w:styleId="Indice">
    <w:name w:val="Indice"/>
    <w:basedOn w:val="Normale"/>
    <w:rsid w:val="007D7122"/>
    <w:pPr>
      <w:suppressLineNumbers/>
    </w:pPr>
  </w:style>
  <w:style w:type="paragraph" w:styleId="Sottotitolo">
    <w:name w:val="Subtitle"/>
    <w:basedOn w:val="Normale"/>
    <w:next w:val="Normale"/>
    <w:link w:val="SottotitoloCarattere"/>
    <w:rsid w:val="007D71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7D7122"/>
    <w:rPr>
      <w:rFonts w:ascii="Georgia" w:eastAsia="Georgia" w:hAnsi="Georgia" w:cs="Georgia"/>
      <w:i/>
      <w:color w:val="666666"/>
      <w:position w:val="-1"/>
      <w:sz w:val="48"/>
      <w:szCs w:val="48"/>
      <w:lang w:eastAsia="zh-CN"/>
    </w:rPr>
  </w:style>
  <w:style w:type="paragraph" w:styleId="Testofumetto">
    <w:name w:val="Balloon Text"/>
    <w:basedOn w:val="Normale"/>
    <w:link w:val="TestofumettoCarattere"/>
    <w:rsid w:val="007D71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7122"/>
    <w:rPr>
      <w:rFonts w:ascii="Tahoma" w:eastAsia="Times New Roman" w:hAnsi="Tahoma" w:cs="Tahoma"/>
      <w:position w:val="-1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rsid w:val="007D71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7122"/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styleId="Pidipagina">
    <w:name w:val="footer"/>
    <w:basedOn w:val="Normale"/>
    <w:link w:val="PidipaginaCarattere"/>
    <w:rsid w:val="007D71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7122"/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customStyle="1" w:styleId="Corpodeltesto21">
    <w:name w:val="Corpo del testo 21"/>
    <w:basedOn w:val="Normale"/>
    <w:rsid w:val="007D7122"/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ind w:left="0" w:right="-1134" w:firstLine="0"/>
    </w:pPr>
    <w:rPr>
      <w:rFonts w:ascii="Tahoma" w:hAnsi="Tahoma" w:cs="Tahoma"/>
      <w:sz w:val="28"/>
      <w:szCs w:val="22"/>
    </w:rPr>
  </w:style>
  <w:style w:type="paragraph" w:customStyle="1" w:styleId="Corpodeltesto31">
    <w:name w:val="Corpo del testo 31"/>
    <w:basedOn w:val="Normale"/>
    <w:rsid w:val="007D7122"/>
    <w:pPr>
      <w:ind w:left="0" w:right="-1134" w:firstLine="0"/>
    </w:pPr>
    <w:rPr>
      <w:rFonts w:ascii="Arial" w:hAnsi="Arial" w:cs="Arial"/>
      <w:sz w:val="24"/>
    </w:rPr>
  </w:style>
  <w:style w:type="paragraph" w:customStyle="1" w:styleId="Testocommento1">
    <w:name w:val="Testo commento1"/>
    <w:basedOn w:val="Normale"/>
    <w:rsid w:val="007D7122"/>
    <w:rPr>
      <w:sz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7D7122"/>
    <w:pPr>
      <w:spacing w:line="240" w:lineRule="auto"/>
    </w:pPr>
    <w:rPr>
      <w:sz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7D7122"/>
    <w:rPr>
      <w:rFonts w:ascii="Times New Roman" w:eastAsia="Times New Roman" w:hAnsi="Times New Roman" w:cs="Times New Roman"/>
      <w:position w:val="-1"/>
      <w:sz w:val="20"/>
      <w:szCs w:val="20"/>
      <w:lang w:eastAsia="zh-CN"/>
    </w:rPr>
  </w:style>
  <w:style w:type="paragraph" w:styleId="Soggettocommento">
    <w:name w:val="annotation subject"/>
    <w:basedOn w:val="Testocommento1"/>
    <w:next w:val="Testocommento1"/>
    <w:link w:val="SoggettocommentoCarattere1"/>
    <w:rsid w:val="007D7122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rsid w:val="007D7122"/>
    <w:rPr>
      <w:rFonts w:ascii="Times New Roman" w:eastAsia="Times New Roman" w:hAnsi="Times New Roman" w:cs="Times New Roman"/>
      <w:b/>
      <w:bCs/>
      <w:position w:val="-1"/>
      <w:sz w:val="20"/>
      <w:szCs w:val="20"/>
      <w:lang w:eastAsia="zh-CN"/>
    </w:rPr>
  </w:style>
  <w:style w:type="paragraph" w:customStyle="1" w:styleId="Contenutotabella">
    <w:name w:val="Contenuto tabella"/>
    <w:basedOn w:val="Normale"/>
    <w:rsid w:val="007D7122"/>
    <w:pPr>
      <w:suppressLineNumbers/>
    </w:pPr>
  </w:style>
  <w:style w:type="paragraph" w:customStyle="1" w:styleId="Titolotabella">
    <w:name w:val="Titolo tabella"/>
    <w:basedOn w:val="Contenutotabella"/>
    <w:rsid w:val="007D7122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7D7122"/>
  </w:style>
  <w:style w:type="paragraph" w:styleId="Paragrafoelenco">
    <w:name w:val="List Paragraph"/>
    <w:basedOn w:val="Normale"/>
    <w:uiPriority w:val="34"/>
    <w:qFormat/>
    <w:rsid w:val="007D7122"/>
    <w:pPr>
      <w:ind w:left="708"/>
    </w:pPr>
  </w:style>
  <w:style w:type="table" w:styleId="Grigliatabella">
    <w:name w:val="Table Grid"/>
    <w:basedOn w:val="Tabellanormale"/>
    <w:uiPriority w:val="39"/>
    <w:rsid w:val="007D712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7122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ymbol" w:eastAsia="Times New Roman" w:hAnsi="Symbol" w:cs="Symbol"/>
      <w:color w:val="000000"/>
      <w:position w:val="-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Pesavento Lara</dc:creator>
  <cp:keywords/>
  <dc:description/>
  <cp:lastModifiedBy>Lara Pesavento</cp:lastModifiedBy>
  <cp:revision>3</cp:revision>
  <dcterms:created xsi:type="dcterms:W3CDTF">2025-05-16T08:53:00Z</dcterms:created>
  <dcterms:modified xsi:type="dcterms:W3CDTF">2025-05-16T09:02:00Z</dcterms:modified>
</cp:coreProperties>
</file>