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02CB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06390006" w14:textId="77777777" w:rsidR="00A30620" w:rsidRDefault="00A30620" w:rsidP="00923E14">
      <w:pPr>
        <w:ind w:leftChars="0" w:left="0" w:right="-82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C2978E" w14:textId="77777777" w:rsidR="00A30620" w:rsidRDefault="00A30620" w:rsidP="00A30620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8097"/>
      </w:tblGrid>
      <w:tr w:rsidR="00923E14" w14:paraId="09B474A3" w14:textId="77777777" w:rsidTr="00C242B3">
        <w:trPr>
          <w:trHeight w:val="958"/>
        </w:trPr>
        <w:tc>
          <w:tcPr>
            <w:tcW w:w="1592" w:type="dxa"/>
            <w:shd w:val="clear" w:color="auto" w:fill="auto"/>
          </w:tcPr>
          <w:p w14:paraId="3CE19D86" w14:textId="1CC432B1" w:rsidR="00923E14" w:rsidRDefault="00923E14" w:rsidP="00C242B3">
            <w:pPr>
              <w:tabs>
                <w:tab w:val="center" w:pos="4819"/>
                <w:tab w:val="right" w:pos="9638"/>
              </w:tabs>
              <w:ind w:left="0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ABE0F2" wp14:editId="6DEC8CDB">
                  <wp:extent cx="819150" cy="1600200"/>
                  <wp:effectExtent l="0" t="0" r="0" b="0"/>
                  <wp:docPr id="1213327714" name="Immagine 1" descr="Immagine che contiene testo, Carattere, emblema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27714" name="Immagine 1" descr="Immagine che contiene testo, Carattere, emblema, log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shd w:val="clear" w:color="auto" w:fill="auto"/>
          </w:tcPr>
          <w:p w14:paraId="3664EFF4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b/>
                <w:i/>
                <w:color w:val="943634"/>
                <w:sz w:val="24"/>
                <w:szCs w:val="22"/>
              </w:rPr>
              <w:t>Scuola di Medicina e Chirurgia</w:t>
            </w:r>
          </w:p>
          <w:p w14:paraId="5956280D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</w:p>
          <w:p w14:paraId="594B4E57" w14:textId="77777777" w:rsidR="00923E14" w:rsidRDefault="00923E14" w:rsidP="00C242B3">
            <w:pPr>
              <w:ind w:left="1" w:right="117" w:hanging="3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14:paraId="390954B8" w14:textId="77777777" w:rsidR="00923E14" w:rsidRDefault="00923E14" w:rsidP="00C242B3">
            <w:pPr>
              <w:ind w:left="1" w:right="117" w:hanging="3"/>
              <w:jc w:val="right"/>
              <w:rPr>
                <w:b/>
                <w:i/>
                <w:color w:val="943634"/>
                <w:sz w:val="24"/>
                <w:szCs w:val="2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Sede di Schio</w:t>
            </w:r>
          </w:p>
          <w:p w14:paraId="3603ED03" w14:textId="77777777" w:rsidR="00923E14" w:rsidRDefault="00923E14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4"/>
              </w:rPr>
            </w:pPr>
          </w:p>
          <w:p w14:paraId="4FA86195" w14:textId="77777777" w:rsidR="00923E14" w:rsidRDefault="00923E14" w:rsidP="00C242B3">
            <w:pPr>
              <w:ind w:left="0" w:right="117" w:hanging="2"/>
              <w:jc w:val="right"/>
              <w:rPr>
                <w:b/>
                <w:bCs/>
                <w:i/>
                <w:color w:val="943634"/>
                <w:sz w:val="24"/>
                <w:szCs w:val="24"/>
              </w:rPr>
            </w:pPr>
          </w:p>
        </w:tc>
      </w:tr>
    </w:tbl>
    <w:p w14:paraId="6AEB4D15" w14:textId="77777777" w:rsidR="00923E14" w:rsidRDefault="00923E14" w:rsidP="00923E14">
      <w:pPr>
        <w:ind w:left="0" w:right="-82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FF8FD7D" w14:textId="77777777" w:rsidR="00923E14" w:rsidRDefault="00923E14" w:rsidP="00923E14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6E217CC0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1° ANNO</w:t>
      </w:r>
    </w:p>
    <w:p w14:paraId="15BBB183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</w:p>
    <w:p w14:paraId="5C95A776" w14:textId="77777777" w:rsidR="00923E14" w:rsidRPr="00B4612D" w:rsidRDefault="00923E14" w:rsidP="00923E14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A.A. 2024/2025</w:t>
      </w:r>
    </w:p>
    <w:p w14:paraId="74462E89" w14:textId="77777777" w:rsidR="00923E14" w:rsidRDefault="00923E14" w:rsidP="00923E14">
      <w:pPr>
        <w:ind w:left="1" w:hanging="3"/>
        <w:jc w:val="center"/>
        <w:rPr>
          <w:sz w:val="32"/>
          <w:szCs w:val="32"/>
        </w:rPr>
      </w:pPr>
    </w:p>
    <w:p w14:paraId="43742159" w14:textId="77777777" w:rsidR="00923E14" w:rsidRPr="002273ED" w:rsidRDefault="00923E14" w:rsidP="00923E14">
      <w:pPr>
        <w:ind w:left="0" w:hanging="2"/>
        <w:rPr>
          <w:sz w:val="24"/>
          <w:szCs w:val="24"/>
          <w:lang w:eastAsia="it-IT"/>
        </w:rPr>
      </w:pP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4"/>
      </w:tblGrid>
      <w:tr w:rsidR="00923E14" w:rsidRPr="002273ED" w14:paraId="7253ED77" w14:textId="77777777" w:rsidTr="00E87C28">
        <w:trPr>
          <w:trHeight w:val="2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C9B" w14:textId="77777777" w:rsidR="00923E14" w:rsidRPr="002273ED" w:rsidRDefault="00923E14" w:rsidP="00C242B3">
            <w:pPr>
              <w:spacing w:before="320" w:after="320"/>
              <w:ind w:left="1" w:hanging="3"/>
              <w:jc w:val="center"/>
              <w:rPr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32"/>
                <w:szCs w:val="32"/>
                <w:lang w:eastAsia="it-IT"/>
              </w:rPr>
              <w:t>REPORT DI ASSISTENZA</w:t>
            </w:r>
          </w:p>
          <w:p w14:paraId="2A91E804" w14:textId="46AA300B" w:rsidR="00923E14" w:rsidRPr="002273ED" w:rsidRDefault="00923E14" w:rsidP="00923E14">
            <w:pPr>
              <w:numPr>
                <w:ilvl w:val="0"/>
                <w:numId w:val="48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 xml:space="preserve">Area </w:t>
            </w:r>
            <w:r w:rsidR="00E87C28">
              <w:rPr>
                <w:b/>
                <w:bCs/>
                <w:color w:val="004F8A"/>
                <w:sz w:val="24"/>
                <w:szCs w:val="24"/>
                <w:lang w:eastAsia="it-IT"/>
              </w:rPr>
              <w:t>medica</w:t>
            </w:r>
          </w:p>
          <w:p w14:paraId="3A7EB5E6" w14:textId="04E0FCF0" w:rsidR="00923E14" w:rsidRPr="002273ED" w:rsidRDefault="00E87C28" w:rsidP="00923E14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4F8A"/>
                <w:sz w:val="24"/>
                <w:szCs w:val="24"/>
                <w:lang w:eastAsia="it-IT"/>
              </w:rPr>
              <w:t>Strutture residenziali</w:t>
            </w:r>
          </w:p>
          <w:p w14:paraId="2A15073B" w14:textId="32255D9E" w:rsidR="00923E14" w:rsidRPr="002273ED" w:rsidRDefault="00E87C28" w:rsidP="00923E14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proofErr w:type="gramStart"/>
            <w:r>
              <w:rPr>
                <w:color w:val="004F8A"/>
                <w:sz w:val="24"/>
                <w:szCs w:val="24"/>
                <w:lang w:eastAsia="it-IT"/>
              </w:rPr>
              <w:t>Altro….</w:t>
            </w:r>
            <w:proofErr w:type="gramEnd"/>
            <w:r>
              <w:rPr>
                <w:color w:val="004F8A"/>
                <w:sz w:val="24"/>
                <w:szCs w:val="24"/>
                <w:lang w:eastAsia="it-IT"/>
              </w:rPr>
              <w:t>.</w:t>
            </w:r>
          </w:p>
          <w:p w14:paraId="03C331A3" w14:textId="77777777" w:rsidR="00923E14" w:rsidRPr="002273ED" w:rsidRDefault="00923E14" w:rsidP="00C242B3">
            <w:pPr>
              <w:spacing w:before="320" w:after="320"/>
              <w:ind w:left="0" w:hanging="2"/>
              <w:textAlignment w:val="baseline"/>
              <w:rPr>
                <w:b/>
                <w:bCs/>
                <w:color w:val="004F8A"/>
                <w:sz w:val="24"/>
                <w:szCs w:val="24"/>
                <w:lang w:eastAsia="it-IT"/>
              </w:rPr>
            </w:pPr>
          </w:p>
        </w:tc>
      </w:tr>
    </w:tbl>
    <w:p w14:paraId="18C9D15D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</w:p>
    <w:p w14:paraId="11719C41" w14:textId="77777777" w:rsidR="00923E14" w:rsidRDefault="00923E14" w:rsidP="00923E14">
      <w:pPr>
        <w:ind w:left="0" w:hanging="2"/>
        <w:rPr>
          <w:color w:val="000000"/>
          <w:sz w:val="24"/>
          <w:szCs w:val="24"/>
          <w:lang w:eastAsia="it-IT"/>
        </w:rPr>
      </w:pPr>
    </w:p>
    <w:p w14:paraId="4E841752" w14:textId="77777777" w:rsidR="00923E14" w:rsidRDefault="00923E14" w:rsidP="00923E14">
      <w:pPr>
        <w:ind w:left="0" w:hanging="2"/>
        <w:rPr>
          <w:color w:val="000000"/>
          <w:sz w:val="24"/>
          <w:szCs w:val="24"/>
          <w:lang w:eastAsia="it-IT"/>
        </w:rPr>
      </w:pPr>
    </w:p>
    <w:p w14:paraId="3C7F76FC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Cognome Nome studente…………………………………………………. Matricola…………………</w:t>
      </w:r>
    </w:p>
    <w:p w14:paraId="0104855B" w14:textId="77777777" w:rsidR="00923E14" w:rsidRPr="00B4612D" w:rsidRDefault="00923E14" w:rsidP="00923E14">
      <w:pPr>
        <w:spacing w:after="240"/>
        <w:ind w:left="0" w:hanging="2"/>
        <w:rPr>
          <w:sz w:val="24"/>
          <w:szCs w:val="24"/>
          <w:lang w:eastAsia="it-IT"/>
        </w:rPr>
      </w:pPr>
    </w:p>
    <w:p w14:paraId="257CA570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Sede di tirocinio: </w:t>
      </w:r>
    </w:p>
    <w:p w14:paraId="39E38810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Ospedale di…………………</w:t>
      </w:r>
      <w:proofErr w:type="gramStart"/>
      <w:r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Pr="00B4612D">
        <w:rPr>
          <w:color w:val="000000"/>
          <w:sz w:val="24"/>
          <w:szCs w:val="24"/>
          <w:lang w:eastAsia="it-IT"/>
        </w:rPr>
        <w:t>…. U.O……………………………….</w:t>
      </w:r>
    </w:p>
    <w:p w14:paraId="68E7B300" w14:textId="77777777" w:rsidR="00923E14" w:rsidRPr="00B4612D" w:rsidRDefault="00923E14" w:rsidP="00923E14">
      <w:pPr>
        <w:spacing w:after="240"/>
        <w:ind w:left="0" w:hanging="2"/>
        <w:rPr>
          <w:sz w:val="24"/>
          <w:szCs w:val="24"/>
          <w:lang w:eastAsia="it-IT"/>
        </w:rPr>
      </w:pPr>
    </w:p>
    <w:p w14:paraId="1BCAFFC9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2° Esperienza dal ……………</w:t>
      </w:r>
      <w:proofErr w:type="gramStart"/>
      <w:r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Pr="00B4612D">
        <w:rPr>
          <w:color w:val="000000"/>
          <w:sz w:val="24"/>
          <w:szCs w:val="24"/>
          <w:lang w:eastAsia="it-IT"/>
        </w:rPr>
        <w:t>.      al…………………………</w:t>
      </w:r>
      <w:proofErr w:type="gramStart"/>
      <w:r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Pr="00B4612D">
        <w:rPr>
          <w:color w:val="000000"/>
          <w:sz w:val="24"/>
          <w:szCs w:val="24"/>
          <w:lang w:eastAsia="it-IT"/>
        </w:rPr>
        <w:t>.</w:t>
      </w:r>
    </w:p>
    <w:p w14:paraId="55C3945D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</w:p>
    <w:p w14:paraId="4B1FA587" w14:textId="77777777" w:rsidR="00923E14" w:rsidRPr="00B4612D" w:rsidRDefault="00923E14" w:rsidP="00923E14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Tutor didattico……………………………………………………………</w:t>
      </w:r>
    </w:p>
    <w:p w14:paraId="181DFB8B" w14:textId="77777777" w:rsidR="00923E14" w:rsidRDefault="00923E14" w:rsidP="00923E14">
      <w:pPr>
        <w:pStyle w:val="Titolo10"/>
        <w:ind w:left="1" w:hanging="3"/>
        <w:rPr>
          <w:rFonts w:ascii="Arial Narrow" w:hAnsi="Arial Narrow" w:cs="Arial Narrow"/>
          <w:sz w:val="28"/>
          <w:u w:val="single"/>
        </w:rPr>
      </w:pPr>
    </w:p>
    <w:p w14:paraId="5147D29F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6DF04EC0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16DFB3D8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58BAC13A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2F6F3DE0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410B69F4" w14:textId="77777777" w:rsidR="00923E14" w:rsidRDefault="00923E14" w:rsidP="00923E14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34633036" w14:textId="1A29ADEA" w:rsidR="00A30620" w:rsidRDefault="00A30620" w:rsidP="00A30620">
      <w:pPr>
        <w:ind w:left="0" w:hanging="2"/>
        <w:rPr>
          <w:szCs w:val="22"/>
        </w:rPr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30620" w14:paraId="35F0E3CB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C3D479B" w14:textId="77777777" w:rsidR="00A30620" w:rsidRDefault="00A30620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PRESENTAZIONE SINTETICA DEL CASO</w:t>
            </w:r>
          </w:p>
        </w:tc>
      </w:tr>
    </w:tbl>
    <w:p w14:paraId="755FBE75" w14:textId="77777777" w:rsidR="00A30620" w:rsidRDefault="00A30620" w:rsidP="00A30620">
      <w:pPr>
        <w:kinsoku w:val="0"/>
        <w:overflowPunct w:val="0"/>
        <w:spacing w:line="220" w:lineRule="auto"/>
        <w:ind w:left="0" w:hanging="2"/>
        <w:contextualSpacing/>
        <w:jc w:val="center"/>
        <w:textAlignment w:val="baseline"/>
        <w:rPr>
          <w:b/>
          <w:sz w:val="24"/>
          <w:szCs w:val="24"/>
        </w:rPr>
      </w:pPr>
    </w:p>
    <w:p w14:paraId="751A74EE" w14:textId="77777777" w:rsidR="00A30620" w:rsidRDefault="00A30620" w:rsidP="00A30620">
      <w:pPr>
        <w:widowControl w:val="0"/>
        <w:spacing w:line="360" w:lineRule="auto"/>
        <w:ind w:left="0" w:hanging="2"/>
        <w:jc w:val="center"/>
        <w:rPr>
          <w:color w:val="000000"/>
          <w:kern w:val="1"/>
          <w:sz w:val="24"/>
          <w:szCs w:val="24"/>
        </w:rPr>
      </w:pPr>
      <w:r>
        <w:rPr>
          <w:b/>
          <w:color w:val="FF0000"/>
          <w:kern w:val="1"/>
          <w:sz w:val="24"/>
          <w:szCs w:val="24"/>
          <w:lang w:bidi="hi-IN"/>
        </w:rPr>
        <w:t xml:space="preserve"> </w:t>
      </w:r>
    </w:p>
    <w:p w14:paraId="1304B3FE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dati relativi alla persona (identità, età, sesso)</w:t>
      </w:r>
    </w:p>
    <w:p w14:paraId="3679CF8C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motivo e condizioni di presa in carico (iter seguito, problema di salute)</w:t>
      </w:r>
    </w:p>
    <w:p w14:paraId="7A1BF124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necessità percepite dalla persona e rilevate al momento del ricovero</w:t>
      </w:r>
    </w:p>
    <w:p w14:paraId="1CFEF6A1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sz w:val="24"/>
          <w:szCs w:val="24"/>
        </w:rPr>
      </w:pPr>
      <w:r>
        <w:rPr>
          <w:color w:val="000000"/>
          <w:kern w:val="1"/>
          <w:sz w:val="24"/>
          <w:szCs w:val="24"/>
        </w:rPr>
        <w:t>note significative (anamnesi, precedenti ricoveri/problemi)</w:t>
      </w:r>
    </w:p>
    <w:p w14:paraId="7C483E66" w14:textId="77777777" w:rsidR="00A30620" w:rsidRDefault="00A30620" w:rsidP="00A30620">
      <w:pPr>
        <w:spacing w:line="360" w:lineRule="auto"/>
        <w:ind w:left="0" w:hanging="2"/>
        <w:rPr>
          <w:sz w:val="24"/>
          <w:szCs w:val="24"/>
        </w:rPr>
      </w:pPr>
    </w:p>
    <w:p w14:paraId="7A8ECCEE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8CCA8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</w:p>
    <w:p w14:paraId="10B02F29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520E0179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7E5B6707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138C8336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1092784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i/>
          <w:color w:val="000000"/>
          <w:sz w:val="24"/>
          <w:szCs w:val="24"/>
        </w:rPr>
      </w:pPr>
    </w:p>
    <w:tbl>
      <w:tblPr>
        <w:tblW w:w="981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7D7122" w14:paraId="1481B95B" w14:textId="77777777" w:rsidTr="00973AD6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1CDE1C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4F8A"/>
                <w:szCs w:val="22"/>
              </w:rPr>
              <w:t>1.0       ACCERTAMENTO ESEGUITO IN DATA………………. ORA……………..</w:t>
            </w:r>
          </w:p>
        </w:tc>
      </w:tr>
    </w:tbl>
    <w:p w14:paraId="4FB0A21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4647118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Tahoma" w:eastAsia="Tahoma" w:hAnsi="Tahoma" w:cs="Tahoma"/>
          <w:b/>
          <w:color w:val="000000"/>
          <w:szCs w:val="22"/>
        </w:rPr>
        <w:t>Reparto ____________________________    N. letto _________</w:t>
      </w:r>
    </w:p>
    <w:p w14:paraId="2F77C188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20484A5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b/>
          <w:color w:val="000000"/>
          <w:sz w:val="4"/>
          <w:szCs w:val="4"/>
        </w:rPr>
        <w:tab/>
      </w: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508"/>
        <w:gridCol w:w="3255"/>
        <w:gridCol w:w="2278"/>
      </w:tblGrid>
      <w:tr w:rsidR="007D7122" w14:paraId="59194303" w14:textId="77777777" w:rsidTr="00973AD6">
        <w:trPr>
          <w:trHeight w:val="6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792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Cognome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nome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solo iniziali)</w:t>
            </w:r>
          </w:p>
          <w:p w14:paraId="0AA069A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E71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data nascita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(non compilare)</w:t>
            </w:r>
          </w:p>
          <w:p w14:paraId="5569387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0A94EB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Età______               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39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sesso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 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 </w:t>
            </w:r>
          </w:p>
          <w:p w14:paraId="003737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16775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23DFF149" w14:textId="77777777" w:rsidTr="00973AD6">
        <w:trPr>
          <w:cantSplit/>
          <w:trHeight w:val="10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CACE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residenza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01F2A3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domicilio (se diverso da residenza)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B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Telefono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250DF7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138556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52"/>
        <w:gridCol w:w="2256"/>
        <w:gridCol w:w="5244"/>
        <w:gridCol w:w="289"/>
      </w:tblGrid>
      <w:tr w:rsidR="007D7122" w14:paraId="3B9AAB20" w14:textId="77777777" w:rsidTr="00973AD6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931797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Ricovero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0D4E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Provenienza</w:t>
            </w:r>
          </w:p>
        </w:tc>
      </w:tr>
      <w:tr w:rsidR="007D7122" w14:paraId="077AD48D" w14:textId="77777777" w:rsidTr="00973AD6">
        <w:trPr>
          <w:cantSplit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3C5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  __________</w:t>
            </w:r>
          </w:p>
          <w:p w14:paraId="20D1999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3FECC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ora     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D2B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urgente </w:t>
            </w:r>
          </w:p>
          <w:p w14:paraId="25BBFE8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820D83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programmato 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4E9" w14:textId="77777777" w:rsidR="007D7122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0"/>
                <w:id w:val="1913888168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sym w:font="Webdings" w:char="F0D5"/>
                </w:r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domicilio</w:t>
                </w:r>
              </w:sdtContent>
            </w:sdt>
          </w:p>
          <w:p w14:paraId="2ED601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attivazione ADI 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attivazione UVMD</w:t>
            </w:r>
          </w:p>
          <w:p w14:paraId="6307A3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ospedale………………………………………………………</w:t>
            </w:r>
          </w:p>
          <w:p w14:paraId="3714339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reparto …………………………………………………………</w:t>
            </w:r>
          </w:p>
          <w:p w14:paraId="1D0C99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Casa riposo/ RSA …………………………………………………..</w:t>
            </w:r>
          </w:p>
        </w:tc>
      </w:tr>
      <w:tr w:rsidR="007D7122" w14:paraId="718F0C7C" w14:textId="77777777" w:rsidTr="00973AD6">
        <w:trPr>
          <w:trHeight w:val="525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CD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Diagnosi medica ingresso:</w:t>
            </w:r>
          </w:p>
          <w:p w14:paraId="342EF01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CC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Intervento programmato di:</w:t>
            </w:r>
          </w:p>
          <w:p w14:paraId="176750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7D7122" w14:paraId="5A480A8E" w14:textId="77777777" w:rsidTr="00973AD6">
        <w:tc>
          <w:tcPr>
            <w:tcW w:w="10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7DED2C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FF"/>
                <w:sz w:val="18"/>
                <w:szCs w:val="18"/>
              </w:rPr>
            </w:pPr>
          </w:p>
        </w:tc>
      </w:tr>
      <w:tr w:rsidR="007D7122" w14:paraId="136E6F54" w14:textId="77777777" w:rsidTr="00973AD6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8C9DE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Ultimi ricoveri in Ospedale </w:t>
            </w:r>
          </w:p>
        </w:tc>
      </w:tr>
      <w:tr w:rsidR="007D7122" w14:paraId="73377737" w14:textId="77777777" w:rsidTr="00973AD6">
        <w:trPr>
          <w:cantSplit/>
          <w:trHeight w:val="638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9CC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4ED7EE5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4CDF18A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dimissione……………………</w:t>
            </w:r>
          </w:p>
          <w:p w14:paraId="25C0CB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D25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40860B6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71717CA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</w:t>
            </w:r>
          </w:p>
          <w:p w14:paraId="29C8495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clinica……………………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88D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</w:tc>
      </w:tr>
    </w:tbl>
    <w:p w14:paraId="31E5692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Cs w:val="22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4258"/>
      </w:tblGrid>
      <w:tr w:rsidR="007D7122" w14:paraId="4EA66E4E" w14:textId="77777777" w:rsidTr="00973AD6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8FFAD7F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Persone da contattare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3AFC10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Grado di parentela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88DB0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N° Telefonici  utili</w:t>
            </w:r>
          </w:p>
        </w:tc>
      </w:tr>
      <w:tr w:rsidR="007D7122" w14:paraId="2D5A372C" w14:textId="77777777" w:rsidTr="00973AD6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92E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AFB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D1E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</w:tr>
    </w:tbl>
    <w:p w14:paraId="790360A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7"/>
        <w:gridCol w:w="3198"/>
        <w:gridCol w:w="1779"/>
        <w:gridCol w:w="2387"/>
      </w:tblGrid>
      <w:tr w:rsidR="007D7122" w14:paraId="0A61CA2D" w14:textId="77777777" w:rsidTr="00973AD6">
        <w:trPr>
          <w:cantSplit/>
          <w:trHeight w:val="323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1A101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 CONCOMITANTI</w:t>
            </w:r>
          </w:p>
          <w:p w14:paraId="68BAC34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FE172D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TERAPIA DOMICILIARE</w:t>
            </w:r>
          </w:p>
          <w:p w14:paraId="6700C22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326518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INDICAZIONI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ALLA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PROFILASSI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117F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ALLERGIE  - INTOLLERANZE</w:t>
            </w:r>
          </w:p>
        </w:tc>
      </w:tr>
      <w:tr w:rsidR="007D7122" w14:paraId="066A435F" w14:textId="77777777" w:rsidTr="00973AD6">
        <w:trPr>
          <w:cantSplit/>
          <w:trHeight w:val="39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495D1E0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2A15A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Farmaco\forma\dosaggio\orario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320E362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FC01172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4A0BFC7F" w14:textId="77777777" w:rsidTr="00973AD6">
        <w:trPr>
          <w:cantSplit/>
          <w:trHeight w:val="247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737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6B1683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59C784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636FDA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16ADFD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BE6180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53437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F5378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031D1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69E5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465014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31EF48A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3C223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9DF23E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07085A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7C3DE0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9E9F9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Standard</w:t>
            </w:r>
          </w:p>
          <w:p w14:paraId="63019BBE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 Contatto</w:t>
            </w:r>
          </w:p>
          <w:p w14:paraId="4FC0C142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aerea</w:t>
            </w:r>
          </w:p>
          <w:p w14:paraId="30C2E528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ematica</w:t>
            </w:r>
          </w:p>
          <w:p w14:paraId="3FDE03C0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Droplets</w:t>
            </w:r>
            <w:proofErr w:type="spellEnd"/>
          </w:p>
          <w:p w14:paraId="4342BCE2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</w:t>
            </w:r>
          </w:p>
          <w:p w14:paraId="725505A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2C723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 xml:space="preserve">Motivazione: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5A7" w14:textId="77777777" w:rsidR="007D7122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Allergene </w:t>
            </w:r>
          </w:p>
          <w:p w14:paraId="546BABD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Lattice</w:t>
            </w:r>
          </w:p>
          <w:p w14:paraId="41AC40D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Alimentare: __________</w:t>
            </w:r>
          </w:p>
          <w:p w14:paraId="083FEA2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Farmaci: ______________________</w:t>
            </w:r>
          </w:p>
          <w:p w14:paraId="170755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Reazioni:_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</w:t>
            </w:r>
          </w:p>
          <w:p w14:paraId="0F6FAB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</w:t>
            </w:r>
          </w:p>
        </w:tc>
      </w:tr>
    </w:tbl>
    <w:p w14:paraId="48E2653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305190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80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06"/>
      </w:tblGrid>
      <w:tr w:rsidR="007D7122" w14:paraId="03B209C3" w14:textId="77777777" w:rsidTr="00973AD6">
        <w:tc>
          <w:tcPr>
            <w:tcW w:w="9806" w:type="dxa"/>
            <w:tcBorders>
              <w:bottom w:val="single" w:sz="4" w:space="0" w:color="000000"/>
            </w:tcBorders>
          </w:tcPr>
          <w:p w14:paraId="442612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ALTRE NOTIZIE UTILI (Positività sierologiche accertate, gruppo sanguigno…  )</w:t>
            </w:r>
          </w:p>
        </w:tc>
      </w:tr>
      <w:tr w:rsidR="007D7122" w14:paraId="42EEC966" w14:textId="77777777" w:rsidTr="00973AD6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602D3F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7D7122" w14:paraId="6D4950E8" w14:textId="77777777" w:rsidTr="00973AD6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5DB113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30B1D84E" w14:textId="77777777" w:rsidR="007D7122" w:rsidRDefault="007D7122" w:rsidP="007D7122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4" w:hanging="3"/>
        <w:jc w:val="center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color w:val="FF0000"/>
          <w:sz w:val="32"/>
          <w:szCs w:val="32"/>
        </w:rPr>
        <w:lastRenderedPageBreak/>
        <w:t xml:space="preserve">MODELLI FUNZIONALI DI SALUTE - </w:t>
      </w: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</w:rPr>
        <w:t>M. GORDON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48"/>
        <w:gridCol w:w="5232"/>
      </w:tblGrid>
      <w:tr w:rsidR="007D7122" w14:paraId="47E4C666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C40446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01    PERCEZIONE E GESTIONE DELLA SALUTE</w:t>
            </w:r>
          </w:p>
        </w:tc>
      </w:tr>
      <w:tr w:rsidR="007D7122" w14:paraId="6708CE53" w14:textId="77777777" w:rsidTr="00973AD6">
        <w:trPr>
          <w:cantSplit/>
          <w:trHeight w:val="228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102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Consumo di tabacco:   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</w:t>
            </w:r>
          </w:p>
          <w:p w14:paraId="342434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Consumo di alcoo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   quantità……………         </w:t>
            </w:r>
          </w:p>
          <w:p w14:paraId="6BF1BEC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altre sostanze: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tipo………………</w:t>
            </w:r>
          </w:p>
          <w:p w14:paraId="3430560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Descrizione della propria salute: </w:t>
            </w:r>
          </w:p>
          <w:p w14:paraId="3D61D31D" w14:textId="77777777" w:rsidR="007D7122" w:rsidRPr="004A237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t xml:space="preserve">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Buona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Discreta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Mediocre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Precaria</w:t>
            </w:r>
          </w:p>
          <w:p w14:paraId="6CECE7A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Scadente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Gravemente compromessa</w:t>
            </w:r>
          </w:p>
          <w:p w14:paraId="578110D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D701A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Adesione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attività di promozione della salute</w:t>
            </w:r>
          </w:p>
          <w:p w14:paraId="20B3311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(dieta/attività fisica):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56E7F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</w:t>
            </w:r>
          </w:p>
          <w:p w14:paraId="4B1BEE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ad attività di protezione della salute</w:t>
            </w:r>
          </w:p>
          <w:p w14:paraId="098E777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(screening/visite periodiche)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98AE98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specificare………………………….</w:t>
            </w:r>
          </w:p>
          <w:p w14:paraId="212CAD5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ad autoesami (palpazione, </w:t>
            </w:r>
          </w:p>
          <w:p w14:paraId="4A02B4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automonitoraggio PA, glicemia)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64CAE12E" w14:textId="77777777" w:rsidR="007D7122" w:rsidRPr="004A237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964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terapia domiciliare:</w:t>
            </w:r>
          </w:p>
          <w:p w14:paraId="2DEBD3BA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4B26528C" w14:textId="77777777" w:rsidR="007D7122" w:rsidRPr="004A7F3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7F32"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…………………………….</w:t>
            </w:r>
          </w:p>
          <w:p w14:paraId="1839A5B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propria salute:</w:t>
            </w:r>
          </w:p>
          <w:p w14:paraId="76983E8A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49A43024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di: …………………………….</w:t>
            </w:r>
          </w:p>
          <w:p w14:paraId="3AD7A03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Condizioni igieniche:</w:t>
            </w:r>
          </w:p>
          <w:p w14:paraId="7D2AD863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buone</w:t>
            </w:r>
          </w:p>
          <w:p w14:paraId="6FBC4FD0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sufficienti</w:t>
            </w:r>
          </w:p>
          <w:p w14:paraId="264ED686" w14:textId="77777777" w:rsidR="007D7122" w:rsidRDefault="007D7122" w:rsidP="00973A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insufficienti</w:t>
            </w:r>
          </w:p>
          <w:p w14:paraId="3988A52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Segue le cure prescritte: </w:t>
            </w:r>
          </w:p>
          <w:p w14:paraId="4A3588A9" w14:textId="77777777" w:rsidR="007D7122" w:rsidRDefault="007D7122" w:rsidP="00973AD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02C8A905" w14:textId="77777777" w:rsidR="007D7122" w:rsidRDefault="007D7122" w:rsidP="00973AD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perché………………………………….</w:t>
            </w:r>
          </w:p>
        </w:tc>
      </w:tr>
    </w:tbl>
    <w:p w14:paraId="57E0381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230"/>
        <w:gridCol w:w="720"/>
        <w:gridCol w:w="1980"/>
        <w:gridCol w:w="1440"/>
        <w:gridCol w:w="1080"/>
        <w:gridCol w:w="2530"/>
      </w:tblGrid>
      <w:tr w:rsidR="007D7122" w14:paraId="58F1DA65" w14:textId="77777777" w:rsidTr="00973AD6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FD5D24E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02    NUTRIZIONALE - METABOLICO</w:t>
            </w:r>
          </w:p>
        </w:tc>
      </w:tr>
      <w:tr w:rsidR="007D7122" w14:paraId="24C0B222" w14:textId="77777777" w:rsidTr="00973AD6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429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TEGUMENTARIO</w:t>
            </w:r>
          </w:p>
        </w:tc>
      </w:tr>
      <w:tr w:rsidR="007D7122" w14:paraId="0190AC98" w14:textId="77777777" w:rsidTr="00973AD6">
        <w:trPr>
          <w:cantSplit/>
          <w:trHeight w:val="1989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14:paraId="0F7E8950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Cute</w:t>
            </w:r>
          </w:p>
          <w:p w14:paraId="04667611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normocromica</w:t>
            </w:r>
            <w:proofErr w:type="spellEnd"/>
          </w:p>
          <w:p w14:paraId="69CC1FE6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pallida</w:t>
            </w:r>
          </w:p>
          <w:p w14:paraId="56F09D75" w14:textId="77777777" w:rsidR="007D7122" w:rsidRDefault="007D7122" w:rsidP="00973AD6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cianotica  </w:t>
            </w:r>
          </w:p>
          <w:p w14:paraId="67D588B6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itterica </w:t>
            </w:r>
          </w:p>
          <w:p w14:paraId="05EAADF3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idratata</w:t>
            </w:r>
          </w:p>
          <w:p w14:paraId="171FF21C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disidratata</w:t>
            </w:r>
          </w:p>
          <w:p w14:paraId="3F97E3CE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eritema</w:t>
            </w:r>
          </w:p>
          <w:p w14:paraId="410B2230" w14:textId="77777777" w:rsidR="007D7122" w:rsidRDefault="007D7122" w:rsidP="00973A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………………….</w:t>
            </w:r>
          </w:p>
          <w:p w14:paraId="632B68CC" w14:textId="77777777" w:rsidR="007D7122" w:rsidRPr="002275A8" w:rsidRDefault="007D7122" w:rsidP="00973AD6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</w:tcPr>
          <w:p w14:paraId="1360406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Presenza di</w:t>
            </w:r>
          </w:p>
          <w:p w14:paraId="6E92ED7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edemi:</w:t>
            </w:r>
          </w:p>
          <w:p w14:paraId="15AD678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…………………………………………</w:t>
            </w:r>
          </w:p>
          <w:p w14:paraId="3869191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lesioni da decubito</w:t>
            </w:r>
          </w:p>
          <w:p w14:paraId="32F40436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56524D54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grado: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1°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2°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4° </w:t>
            </w:r>
          </w:p>
          <w:p w14:paraId="2E6D74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14:paraId="382765F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</w:tc>
        <w:tc>
          <w:tcPr>
            <w:tcW w:w="36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7EBD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Altre ferite / lesioni / drenaggi</w:t>
            </w:r>
          </w:p>
          <w:p w14:paraId="4B3C5166" w14:textId="77777777" w:rsidR="007D7122" w:rsidRDefault="007D7122" w:rsidP="00973AD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</w:t>
            </w:r>
          </w:p>
          <w:p w14:paraId="640BA67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2DFD4EF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69CA19C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094B401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Accessi vascolari</w:t>
            </w:r>
          </w:p>
          <w:p w14:paraId="26E725B9" w14:textId="77777777" w:rsidR="007D7122" w:rsidRDefault="007D7122" w:rsidP="00973AD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/ tipo ……………………………………</w:t>
            </w:r>
          </w:p>
          <w:p w14:paraId="0C9F02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4B3D141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0138F8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</w:p>
        </w:tc>
      </w:tr>
      <w:tr w:rsidR="007D7122" w14:paraId="6A2592C2" w14:textId="77777777" w:rsidTr="00973AD6">
        <w:trPr>
          <w:cantSplit/>
          <w:trHeight w:val="2409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9FA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Alimentazione:</w:t>
            </w:r>
          </w:p>
          <w:p w14:paraId="194F611D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154D5018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</w:t>
            </w:r>
          </w:p>
          <w:p w14:paraId="52066D8A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dipendente</w:t>
            </w:r>
          </w:p>
          <w:p w14:paraId="5BA52DE5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difficoltà alla masticazione</w:t>
            </w:r>
          </w:p>
          <w:p w14:paraId="6ADE9BC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90B2F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Apporto calorico/idrico  </w:t>
            </w:r>
          </w:p>
          <w:p w14:paraId="3D2D3E92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3 pasti/die  </w:t>
            </w:r>
          </w:p>
          <w:p w14:paraId="0BC63FFC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2 pasti/die </w:t>
            </w:r>
          </w:p>
          <w:p w14:paraId="4F914AF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1 pasti/die </w:t>
            </w:r>
          </w:p>
          <w:p w14:paraId="13F5A3D9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&gt;1 Lt/die</w:t>
            </w:r>
          </w:p>
          <w:p w14:paraId="519B8590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&lt;1 Lt/die</w:t>
            </w:r>
          </w:p>
          <w:p w14:paraId="565FB4F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…………………………</w:t>
            </w:r>
          </w:p>
          <w:p w14:paraId="30AE1E6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2D22C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Malnutrizione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73FCD3C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4555A4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</w:t>
            </w:r>
          </w:p>
          <w:p w14:paraId="018F04E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6BC2DE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C3A70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90C2B1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D5A4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Nutrizione:</w:t>
            </w:r>
          </w:p>
          <w:p w14:paraId="69B6FA2C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dieta libera </w:t>
            </w:r>
          </w:p>
          <w:p w14:paraId="2BA86518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 diabetici     </w:t>
            </w:r>
          </w:p>
          <w:p w14:paraId="763B0DE7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specialistica</w:t>
            </w:r>
          </w:p>
          <w:p w14:paraId="52913BF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28B780D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2D5FA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Appetito</w:t>
            </w:r>
          </w:p>
          <w:p w14:paraId="05FE27B3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aumentato</w:t>
            </w:r>
          </w:p>
          <w:p w14:paraId="0245ACA3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diminuito</w:t>
            </w:r>
          </w:p>
          <w:p w14:paraId="45FC9B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6F7454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Disfagia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2934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2E0E95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………………………..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</w:t>
            </w:r>
          </w:p>
          <w:p w14:paraId="696404F1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solidi           </w:t>
            </w:r>
          </w:p>
          <w:p w14:paraId="3D1E920E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liquidi</w:t>
            </w:r>
          </w:p>
          <w:p w14:paraId="58D5EA44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assoluta</w:t>
            </w:r>
          </w:p>
          <w:p w14:paraId="218921F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1D2F" w14:textId="77777777" w:rsidR="007D7122" w:rsidRDefault="007D7122" w:rsidP="00973AD6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)</w:t>
            </w:r>
          </w:p>
          <w:p w14:paraId="1E1151BE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SNG</w:t>
            </w:r>
          </w:p>
          <w:p w14:paraId="1979AC4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PEG   </w:t>
            </w:r>
          </w:p>
          <w:p w14:paraId="6BD414B5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</w:t>
            </w:r>
          </w:p>
          <w:p w14:paraId="422B64E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Parenterale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NPT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)  </w:t>
            </w:r>
          </w:p>
          <w:p w14:paraId="15CBDDFF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CVC  </w:t>
            </w:r>
          </w:p>
          <w:p w14:paraId="491049D1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CVP</w:t>
            </w:r>
          </w:p>
          <w:p w14:paraId="10ECAA06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Altro………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6C8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protesi dentale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</w:t>
            </w:r>
          </w:p>
          <w:p w14:paraId="4FA6D09B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D9D9D2E" w14:textId="77777777" w:rsidR="007D7122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2"/>
                <w:id w:val="931239231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inferiore  </w:t>
            </w:r>
            <w:sdt>
              <w:sdtPr>
                <w:tag w:val="goog_rdk_3"/>
                <w:id w:val="-207189454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superiore</w:t>
            </w:r>
          </w:p>
          <w:p w14:paraId="32A3C381" w14:textId="77777777" w:rsidR="007D7122" w:rsidRDefault="007D7122" w:rsidP="00973AD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4F9004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317FD7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Peso: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</w:t>
            </w:r>
          </w:p>
          <w:p w14:paraId="2A645E6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Altezza: …….</w:t>
            </w:r>
          </w:p>
          <w:p w14:paraId="678685E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BMI: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……    </w:t>
            </w:r>
          </w:p>
          <w:p w14:paraId="2ECB2198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sottopeso</w:t>
            </w:r>
          </w:p>
          <w:p w14:paraId="41D48CAD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Normopeso</w:t>
            </w:r>
          </w:p>
          <w:p w14:paraId="12259521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Sovrappeso</w:t>
            </w:r>
          </w:p>
          <w:p w14:paraId="46D6C304" w14:textId="77777777" w:rsidR="007D7122" w:rsidRDefault="007D7122" w:rsidP="00973AD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obeso</w:t>
            </w:r>
          </w:p>
          <w:p w14:paraId="38045AD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A1E345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Variazioni di peso </w:t>
            </w:r>
          </w:p>
          <w:p w14:paraId="13CAAA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N°kg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/tempo)</w:t>
            </w:r>
          </w:p>
          <w:p w14:paraId="60FF83E0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Kg ……… </w:t>
            </w:r>
          </w:p>
          <w:p w14:paraId="45730F7A" w14:textId="77777777" w:rsidR="007D7122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</w:tc>
      </w:tr>
      <w:tr w:rsidR="007D7122" w14:paraId="6B97734D" w14:textId="77777777" w:rsidTr="00973AD6">
        <w:trPr>
          <w:cantSplit/>
          <w:trHeight w:val="785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C1BB5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B291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26EA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A85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9C6CA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Temperatura …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. °C</w:t>
            </w:r>
          </w:p>
          <w:p w14:paraId="5A64E44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(sede)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</w:t>
            </w:r>
          </w:p>
        </w:tc>
      </w:tr>
    </w:tbl>
    <w:p w14:paraId="2C2F518D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E585C60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EDC93A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51E2E448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198A7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1.03    ELIMINAZIONE</w:t>
            </w:r>
          </w:p>
        </w:tc>
      </w:tr>
      <w:tr w:rsidR="007D7122" w14:paraId="073174AB" w14:textId="77777777" w:rsidTr="00973AD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763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URINARIA</w:t>
            </w:r>
          </w:p>
          <w:p w14:paraId="5E2F46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Diuresi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6AD19B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                                     </w:t>
            </w:r>
          </w:p>
          <w:p w14:paraId="49C046B7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(globo vescicale) ml___________</w:t>
            </w:r>
          </w:p>
          <w:p w14:paraId="7065AE0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disuria (dolore alla minzione)  </w:t>
            </w:r>
          </w:p>
          <w:p w14:paraId="07D20A54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nicturia (minzione notturna)</w:t>
            </w:r>
          </w:p>
          <w:p w14:paraId="1FE2EC9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F9B3FE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Incontinenza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61EFAC6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stress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urgenza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mista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funzionale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riflessa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totale     </w:t>
            </w:r>
          </w:p>
          <w:p w14:paraId="42B6C9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7950E604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catetere vescicale: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F950E68" w14:textId="77777777" w:rsidR="007D7122" w:rsidRPr="00F8394D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posizionato: il ………………     Tipo……………………  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°………</w:t>
            </w:r>
          </w:p>
          <w:p w14:paraId="04567571" w14:textId="77777777" w:rsidR="007D7122" w:rsidRPr="002275A8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Motivazione </w:t>
            </w:r>
          </w:p>
          <w:p w14:paraId="03E4125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urinaria: ristagno accertato………</w:t>
            </w:r>
          </w:p>
          <w:p w14:paraId="5FA181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intervento chirurgico/invasivo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monitoraggio diuresi</w:t>
            </w:r>
          </w:p>
          <w:p w14:paraId="51EB63E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Quantità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…………… ml</w:t>
            </w:r>
          </w:p>
          <w:p w14:paraId="4E64A6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Colore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</w:t>
            </w:r>
          </w:p>
          <w:p w14:paraId="065FF96B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condom </w:t>
            </w:r>
          </w:p>
          <w:p w14:paraId="2AF02369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urostomia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____________________________                   </w:t>
            </w:r>
          </w:p>
          <w:p w14:paraId="598B4D0F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pannolone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1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INTESTINALE</w:t>
            </w:r>
          </w:p>
          <w:p w14:paraId="465474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volte /die……………</w:t>
            </w:r>
          </w:p>
          <w:p w14:paraId="310AECBA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– regolare - continente                                   </w:t>
            </w:r>
          </w:p>
          <w:p w14:paraId="0B2863CE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diarrea (evacuazioni frequenti e liquide)</w:t>
            </w:r>
          </w:p>
          <w:p w14:paraId="27898D36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stipsi (&lt; 3 evacuazioni a settimana)</w:t>
            </w:r>
          </w:p>
          <w:p w14:paraId="62FB0D02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incontinenza occasionale                                      </w:t>
            </w:r>
          </w:p>
          <w:p w14:paraId="542EEF00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incontinenza abituale</w:t>
            </w:r>
          </w:p>
          <w:p w14:paraId="2793B4B5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melena</w:t>
            </w:r>
          </w:p>
          <w:p w14:paraId="68885832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rettoraggia</w:t>
            </w:r>
            <w:proofErr w:type="spellEnd"/>
          </w:p>
          <w:p w14:paraId="51AC6B34" w14:textId="77777777" w:rsidR="007D7122" w:rsidRDefault="007D7122" w:rsidP="00973A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feci acoliche</w:t>
            </w:r>
          </w:p>
          <w:p w14:paraId="5E9979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40C740F8" w14:textId="77777777" w:rsidR="007D7122" w:rsidRPr="00D0242D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stomia    </w:t>
            </w:r>
            <w:sdt>
              <w:sdtPr>
                <w:tag w:val="goog_rdk_4"/>
                <w:id w:val="-49618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 xml:space="preserve">◊ ileostomia  ◊ colostomia  </w:t>
                </w:r>
              </w:sdtContent>
            </w:sdt>
            <w:r w:rsidRPr="00D0242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</w:t>
            </w:r>
          </w:p>
          <w:p w14:paraId="37144D3A" w14:textId="77777777" w:rsidR="007D7122" w:rsidRDefault="007D7122" w:rsidP="00973AD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pannolone: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0E369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4F51A0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Data ultima scarica: …………………………….</w:t>
            </w:r>
          </w:p>
          <w:p w14:paraId="0999206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lassativi 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527D3F9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Quali: ……………… via di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somm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…………………….</w:t>
            </w:r>
          </w:p>
          <w:p w14:paraId="29FCC5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Frequenza: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6137EDB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Ultima assunzione: ………………….</w:t>
            </w:r>
          </w:p>
          <w:p w14:paraId="39A843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esito: ……………………</w:t>
            </w:r>
          </w:p>
        </w:tc>
      </w:tr>
      <w:tr w:rsidR="007D7122" w14:paraId="26098D94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3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1B62F3">
              <w:rPr>
                <w:rFonts w:ascii="Tahoma" w:eastAsia="Tahoma" w:hAnsi="Tahoma" w:cs="Tahoma"/>
                <w:b/>
                <w:sz w:val="18"/>
                <w:szCs w:val="18"/>
              </w:rPr>
              <w:t>Drenaggi</w:t>
            </w:r>
          </w:p>
          <w:p w14:paraId="5C3621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23B4D53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6B653E07" w14:textId="77777777" w:rsidR="007D7122" w:rsidRPr="00D0242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</w:tc>
      </w:tr>
      <w:tr w:rsidR="007D7122" w14:paraId="6F6A871E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421" w14:textId="77777777" w:rsidR="007D7122" w:rsidRPr="00F8394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F8394D">
              <w:rPr>
                <w:rFonts w:ascii="Tahoma" w:eastAsia="Tahoma" w:hAnsi="Tahoma" w:cs="Tahoma"/>
                <w:b/>
                <w:sz w:val="18"/>
                <w:szCs w:val="18"/>
              </w:rPr>
              <w:t xml:space="preserve">BILANCIO IDRICO (se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ritenuto necessario al caso clinico. Da allegare all’accertamento)</w:t>
            </w:r>
          </w:p>
          <w:p w14:paraId="433BFD20" w14:textId="77777777" w:rsidR="007D7122" w:rsidRPr="00843330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843330">
              <w:rPr>
                <w:rFonts w:ascii="Tahoma" w:eastAsia="Tahoma" w:hAnsi="Tahoma" w:cs="Tahoma"/>
                <w:sz w:val="18"/>
                <w:szCs w:val="18"/>
              </w:rPr>
              <w:t xml:space="preserve">ULTIMO BILANCIO giornaliero rilevato </w:t>
            </w:r>
            <w:r>
              <w:rPr>
                <w:rFonts w:ascii="Tahoma" w:eastAsia="Tahoma" w:hAnsi="Tahoma" w:cs="Tahoma"/>
                <w:sz w:val="18"/>
                <w:szCs w:val="18"/>
              </w:rPr>
              <w:t>ml:…………………………………………</w:t>
            </w:r>
          </w:p>
        </w:tc>
      </w:tr>
    </w:tbl>
    <w:p w14:paraId="64CE899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Cs w:val="22"/>
        </w:rPr>
      </w:pPr>
    </w:p>
    <w:p w14:paraId="6280BA0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                         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619"/>
        <w:gridCol w:w="1266"/>
        <w:gridCol w:w="2845"/>
        <w:gridCol w:w="2244"/>
      </w:tblGrid>
      <w:tr w:rsidR="007D7122" w14:paraId="1E720CB1" w14:textId="77777777" w:rsidTr="00973AD6">
        <w:trPr>
          <w:cantSplit/>
          <w:trHeight w:val="268"/>
        </w:trPr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F6D48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1.04    ATTIVITA’ –  ESERCIZIO  </w:t>
            </w:r>
          </w:p>
        </w:tc>
      </w:tr>
      <w:tr w:rsidR="007D7122" w14:paraId="485BED6D" w14:textId="77777777" w:rsidTr="00973AD6">
        <w:trPr>
          <w:trHeight w:val="242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DA06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CARDIOVASCOLARE</w:t>
            </w:r>
          </w:p>
          <w:p w14:paraId="5ADFF29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</w:t>
            </w:r>
          </w:p>
          <w:p w14:paraId="5C6ACD98" w14:textId="77777777" w:rsidR="007D7122" w:rsidRDefault="007D7122" w:rsidP="00973AD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Polso: 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ritmico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aritmico </w:t>
            </w:r>
          </w:p>
          <w:p w14:paraId="085E1D49" w14:textId="77777777" w:rsidR="007D7122" w:rsidRDefault="007D7122" w:rsidP="00973AD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Qualità del polso: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flebile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pieno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</w:t>
            </w:r>
          </w:p>
          <w:p w14:paraId="1D961D90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Dolore toracico: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</w:t>
            </w:r>
          </w:p>
          <w:p w14:paraId="22F8DEF4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Vertigini: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408DEE9D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Svenimenti: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 </w:t>
            </w:r>
          </w:p>
          <w:p w14:paraId="2007CAD0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Temporaneo</w:t>
            </w:r>
          </w:p>
          <w:p w14:paraId="65FC55DE" w14:textId="77777777" w:rsidR="007D7122" w:rsidRDefault="007D7122" w:rsidP="00973AD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Definitivo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0A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RESPIRATORIO</w:t>
            </w:r>
          </w:p>
          <w:p w14:paraId="1DD4FD5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Frequenza Respiratoria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_______   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SO2 %______</w:t>
            </w:r>
          </w:p>
          <w:p w14:paraId="0F07692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Qualità respiro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  </w:t>
            </w:r>
          </w:p>
          <w:p w14:paraId="2A5A4E72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eupnoico</w:t>
            </w:r>
          </w:p>
          <w:p w14:paraId="65802B40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superficiale</w:t>
            </w:r>
          </w:p>
          <w:p w14:paraId="01082D2A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rapido  </w:t>
            </w:r>
          </w:p>
          <w:p w14:paraId="31B961DA" w14:textId="77777777" w:rsidR="007D7122" w:rsidRDefault="007D7122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……………….</w:t>
            </w:r>
          </w:p>
          <w:p w14:paraId="2FEBA783" w14:textId="77777777" w:rsidR="007D7122" w:rsidRDefault="00C12BCC" w:rsidP="00973AD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5"/>
                <w:id w:val="816838637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dispnea  ◊ da sforzo ◊  a riposo </w:t>
                </w:r>
              </w:sdtContent>
            </w:sdt>
          </w:p>
          <w:p w14:paraId="7E861E39" w14:textId="77777777" w:rsidR="007D7122" w:rsidRDefault="00C12BCC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191218526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Tosse  ◊ NO      ◊ SI:   ◊ catarrale   ◊ secca</w:t>
                </w:r>
              </w:sdtContent>
            </w:sdt>
          </w:p>
          <w:p w14:paraId="7A4259CA" w14:textId="77777777" w:rsidR="007D7122" w:rsidRDefault="007D7122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Ossigeno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terapia  lt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/m_________</w:t>
            </w:r>
          </w:p>
          <w:p w14:paraId="5E7BA453" w14:textId="77777777" w:rsidR="007D7122" w:rsidRDefault="007D7122" w:rsidP="00973AD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tracheotomia -  Cannula tipo  _________</w:t>
            </w:r>
          </w:p>
        </w:tc>
      </w:tr>
      <w:tr w:rsidR="007D7122" w14:paraId="3C2D1C3E" w14:textId="77777777" w:rsidTr="00973AD6">
        <w:trPr>
          <w:cantSplit/>
          <w:trHeight w:val="168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0504F" w14:textId="77777777" w:rsidR="007D7122" w:rsidRDefault="007D7122" w:rsidP="00973A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Mobilizzazione prima del ricovero</w:t>
            </w:r>
          </w:p>
          <w:p w14:paraId="4C0594C8" w14:textId="77777777" w:rsidR="007D7122" w:rsidRPr="00347114" w:rsidRDefault="007D7122" w:rsidP="00973AD6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emiplegico …………………………</w:t>
            </w:r>
          </w:p>
          <w:p w14:paraId="0D298B56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paraplegico ……………………….</w:t>
            </w:r>
          </w:p>
          <w:p w14:paraId="0DD30B15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amputazione ………………………</w:t>
            </w:r>
          </w:p>
          <w:p w14:paraId="745CD7E1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protesi ……………………………….</w:t>
            </w:r>
          </w:p>
          <w:p w14:paraId="28D2B5D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97EB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D317B63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6E577D86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  <w:sdt>
              <w:sdtPr>
                <w:rPr>
                  <w:sz w:val="18"/>
                  <w:szCs w:val="18"/>
                </w:rPr>
                <w:tag w:val="goog_rdk_7"/>
                <w:id w:val="247390364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allettato     ◊ in poltrona</w:t>
                </w:r>
              </w:sdtContent>
            </w:sdt>
          </w:p>
          <w:p w14:paraId="2D776190" w14:textId="77777777" w:rsidR="007D7122" w:rsidRPr="00347114" w:rsidRDefault="007D7122" w:rsidP="00973AD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deambula: </w:t>
            </w:r>
            <w:sdt>
              <w:sdtPr>
                <w:rPr>
                  <w:sz w:val="18"/>
                  <w:szCs w:val="18"/>
                </w:rPr>
                <w:tag w:val="goog_rdk_8"/>
                <w:id w:val="650183171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     ◊ con </w:t>
                </w:r>
                <w:proofErr w:type="spellStart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57E689BB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9"/>
                <w:id w:val="-2132386362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carrozzina  </w:t>
                </w:r>
              </w:sdtContent>
            </w:sdt>
          </w:p>
          <w:p w14:paraId="423EC285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70703052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bastone  </w:t>
                </w:r>
              </w:sdtContent>
            </w:sdt>
          </w:p>
          <w:p w14:paraId="7CB93E41" w14:textId="77777777" w:rsidR="007D7122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49947523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tripode</w:t>
                </w:r>
              </w:sdtContent>
            </w:sdt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0ED" w14:textId="77777777" w:rsidR="007D7122" w:rsidRDefault="007D7122" w:rsidP="00973AD6">
            <w:pPr>
              <w:keepNext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All’accertamento</w:t>
            </w:r>
          </w:p>
          <w:p w14:paraId="46AB841E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3CF83B94" w14:textId="77777777" w:rsidR="007D7122" w:rsidRPr="00347114" w:rsidRDefault="007D7122" w:rsidP="00973AD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</w:p>
          <w:p w14:paraId="1A127DF3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167931378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allettato </w:t>
                </w:r>
              </w:sdtContent>
            </w:sdt>
          </w:p>
          <w:p w14:paraId="52769D4E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201279060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in poltrona</w:t>
                </w:r>
              </w:sdtContent>
            </w:sdt>
          </w:p>
          <w:p w14:paraId="2B7DA4DC" w14:textId="77777777" w:rsidR="007D7122" w:rsidRPr="0034711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sz w:val="18"/>
                <w:szCs w:val="18"/>
              </w:rPr>
              <w:t>D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eambula: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E2A5881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458534107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</w:t>
                </w:r>
              </w:sdtContent>
            </w:sdt>
          </w:p>
          <w:p w14:paraId="0991F268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5"/>
                <w:id w:val="-10571654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</w:t>
                </w:r>
                <w:proofErr w:type="spellStart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3F0D3355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6"/>
                <w:id w:val="-199656663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carrozzina  </w:t>
                </w:r>
              </w:sdtContent>
            </w:sdt>
          </w:p>
          <w:p w14:paraId="78771C84" w14:textId="77777777" w:rsidR="007D7122" w:rsidRPr="00347114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7"/>
                <w:id w:val="9372557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bastone  </w:t>
                </w:r>
              </w:sdtContent>
            </w:sdt>
          </w:p>
          <w:p w14:paraId="0C8DEF97" w14:textId="77777777" w:rsidR="007D7122" w:rsidRDefault="00C12BCC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sdt>
              <w:sdtPr>
                <w:rPr>
                  <w:sz w:val="18"/>
                  <w:szCs w:val="18"/>
                </w:rPr>
                <w:tag w:val="goog_rdk_18"/>
                <w:id w:val="1019748789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tripode</w:t>
                </w:r>
              </w:sdtContent>
            </w:sdt>
          </w:p>
        </w:tc>
      </w:tr>
    </w:tbl>
    <w:p w14:paraId="29A14CB1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C07F7CC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48BA0A4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90"/>
        <w:gridCol w:w="4990"/>
      </w:tblGrid>
      <w:tr w:rsidR="007D7122" w14:paraId="31B31C8B" w14:textId="77777777" w:rsidTr="00973AD6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4281B7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1.05    RIPOSO - SONNO</w:t>
            </w:r>
          </w:p>
        </w:tc>
      </w:tr>
      <w:tr w:rsidR="007D7122" w14:paraId="0DD2F9C7" w14:textId="77777777" w:rsidTr="00973AD6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D8B0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Abitudini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ore/notte _____ P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isolino pomeridiano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B37A9C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1785ECE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riposato al risveglio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1D9CA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Difficoltà ad addormentarsi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B46A6C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Risveglio precoce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insonnia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Incubi </w:t>
            </w:r>
          </w:p>
          <w:p w14:paraId="40797EAE" w14:textId="77777777" w:rsidR="007D7122" w:rsidRPr="0000123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altro_________________</w:t>
            </w:r>
          </w:p>
          <w:p w14:paraId="0FFDB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36BC4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850E4F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Paziente sedato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426C6E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4CCD3F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6CD" w14:textId="77777777" w:rsidR="007D7122" w:rsidRDefault="007D7122" w:rsidP="00973AD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problemi riferiti………………………</w:t>
            </w:r>
          </w:p>
          <w:p w14:paraId="2B5F1D2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AEEB4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farmaci per dormire:</w:t>
            </w:r>
          </w:p>
          <w:p w14:paraId="32829C48" w14:textId="77777777" w:rsidR="007D7122" w:rsidRDefault="007D7122" w:rsidP="00973AD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quali……………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57B234B8" w14:textId="77777777" w:rsidR="007D7122" w:rsidRDefault="007D7122" w:rsidP="00973AD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6A9D6A6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4070EE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ltre abitudini per favorire il sonno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</w:t>
            </w:r>
          </w:p>
        </w:tc>
      </w:tr>
    </w:tbl>
    <w:p w14:paraId="71C4FC9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2D1A262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59"/>
        <w:gridCol w:w="1818"/>
        <w:gridCol w:w="2552"/>
        <w:gridCol w:w="3951"/>
      </w:tblGrid>
      <w:tr w:rsidR="007D7122" w14:paraId="2E7C4E0F" w14:textId="77777777" w:rsidTr="00973AD6">
        <w:trPr>
          <w:cantSplit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35D013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1.06    COGNITIVO PERCETTIVO     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 xml:space="preserve">* </w:t>
            </w: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vedere  scala di valutazione del dolore</w:t>
            </w:r>
          </w:p>
        </w:tc>
      </w:tr>
      <w:tr w:rsidR="007D7122" w14:paraId="76BEC950" w14:textId="77777777" w:rsidTr="00973AD6"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512A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Vista:</w:t>
            </w:r>
          </w:p>
          <w:p w14:paraId="1FF5AF8C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2F5C47EE" w14:textId="77777777" w:rsidR="007D7122" w:rsidRPr="00610949" w:rsidRDefault="00C12BCC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"/>
                <w:id w:val="15918216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non presente (cecità)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0240468A" w14:textId="77777777" w:rsidR="007D7122" w:rsidRPr="00610949" w:rsidRDefault="00C12BCC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0"/>
                <w:id w:val="-26566320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parziale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76DEBDC6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occhiali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A234420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patologie:</w:t>
            </w:r>
          </w:p>
          <w:p w14:paraId="15F95F76" w14:textId="77777777" w:rsidR="007D7122" w:rsidRPr="00610949" w:rsidRDefault="00C12BCC" w:rsidP="00973A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1"/>
                <w:id w:val="-810938012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glaucoma: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1ACFF18F" w14:textId="77777777" w:rsidR="007D7122" w:rsidRPr="00610949" w:rsidRDefault="00C12BCC" w:rsidP="00973A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2"/>
                <w:id w:val="17336534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cataratta: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BD90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Udito:</w:t>
            </w:r>
          </w:p>
          <w:p w14:paraId="6ADF0325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08888760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presente (sordità)</w:t>
            </w:r>
          </w:p>
          <w:p w14:paraId="78BE14C2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ipoacusia </w:t>
            </w:r>
            <w:sdt>
              <w:sdtPr>
                <w:rPr>
                  <w:sz w:val="18"/>
                  <w:szCs w:val="18"/>
                </w:rPr>
                <w:tag w:val="goog_rdk_23"/>
                <w:id w:val="-1715188127"/>
              </w:sdtPr>
              <w:sdtEndPr/>
              <w:sdtContent>
                <w:r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dx   ◊ sx</w:t>
                </w:r>
              </w:sdtContent>
            </w:sdt>
          </w:p>
          <w:p w14:paraId="2F2F6118" w14:textId="77777777" w:rsidR="007D7122" w:rsidRPr="002275A8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protesi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10E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Linguaggio:</w:t>
            </w:r>
          </w:p>
          <w:p w14:paraId="47115009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normale</w:t>
            </w:r>
          </w:p>
          <w:p w14:paraId="7E383CF6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afasia </w:t>
            </w:r>
          </w:p>
          <w:p w14:paraId="4E87A573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disartria</w:t>
            </w:r>
          </w:p>
          <w:p w14:paraId="44E2FED3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balbuzia</w:t>
            </w:r>
            <w:proofErr w:type="spellEnd"/>
          </w:p>
          <w:p w14:paraId="5356BA85" w14:textId="77777777" w:rsidR="007D7122" w:rsidRPr="00610949" w:rsidRDefault="007D7122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 parlata______________</w:t>
            </w:r>
          </w:p>
          <w:p w14:paraId="413E604D" w14:textId="77777777" w:rsidR="007D7122" w:rsidRPr="00610949" w:rsidRDefault="00C12BCC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4"/>
                <w:id w:val="117314860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capacità di comprensione:   ◊ no  ◊ si</w:t>
                </w:r>
              </w:sdtContent>
            </w:sdt>
          </w:p>
          <w:p w14:paraId="1101379A" w14:textId="77777777" w:rsidR="007D7122" w:rsidRPr="00610949" w:rsidRDefault="00C12BCC" w:rsidP="00973AD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5"/>
                <w:id w:val="-33284189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capacita di comunicazione:  ◊ no  ◊ si  </w:t>
                </w:r>
              </w:sdtContent>
            </w:sdt>
          </w:p>
        </w:tc>
      </w:tr>
      <w:tr w:rsidR="007D7122" w14:paraId="73291FEC" w14:textId="77777777" w:rsidTr="00973AD6">
        <w:trPr>
          <w:cantSplit/>
          <w:trHeight w:val="2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EF03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Stato mentale: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306FDC3" w14:textId="77777777" w:rsidR="007D7122" w:rsidRPr="00610949" w:rsidRDefault="007D7122" w:rsidP="00973AD6">
            <w:pPr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vigile</w:t>
            </w:r>
          </w:p>
          <w:p w14:paraId="2E41FA1B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agitato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3424B69A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assopito</w:t>
            </w:r>
          </w:p>
          <w:p w14:paraId="7F7DEEC9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comatoso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81BE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orientato</w:t>
            </w:r>
          </w:p>
          <w:p w14:paraId="02041F15" w14:textId="77777777" w:rsidR="007D7122" w:rsidRPr="00610949" w:rsidRDefault="00C12BCC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6"/>
                <w:id w:val="167105854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disorientato: ◊ spazio  ◊ tempo</w:t>
                </w:r>
              </w:sdtContent>
            </w:sdt>
          </w:p>
        </w:tc>
      </w:tr>
      <w:tr w:rsidR="007D7122" w14:paraId="1207BC81" w14:textId="77777777" w:rsidTr="00973AD6">
        <w:trPr>
          <w:cantSplit/>
          <w:trHeight w:val="238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A2E4" w14:textId="77777777" w:rsidR="007D7122" w:rsidRPr="00610949" w:rsidRDefault="007D7122" w:rsidP="00973AD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Chars="0" w:firstLineChars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 necessario, allegare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GLASGOW COMA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SCALE (GCS) punteggio: </w:t>
            </w:r>
          </w:p>
        </w:tc>
      </w:tr>
    </w:tbl>
    <w:p w14:paraId="4DD752C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50"/>
        <w:gridCol w:w="5230"/>
      </w:tblGrid>
      <w:tr w:rsidR="007D7122" w14:paraId="014C507C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8F01FE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1.07 PERCEZIONE DI SE’ </w:t>
            </w:r>
          </w:p>
        </w:tc>
      </w:tr>
      <w:tr w:rsidR="007D7122" w14:paraId="054EF4E6" w14:textId="77777777" w:rsidTr="00973AD6">
        <w:trPr>
          <w:cantSplit/>
          <w:trHeight w:val="4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50A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Presenza di modificazioni corporee che hanno creato dei problemi?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33D7FFB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Ansia/paura/ preoccupazione sullo stato di salute o sulla gestione della nuova situazione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specificare:</w:t>
            </w:r>
          </w:p>
          <w:p w14:paraId="09637BFB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  <w:p w14:paraId="4897FDB6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lo aiuta?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14:paraId="09ED0B6F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peggiora l’ansia/paura/preoccupazione_______________________________________________</w:t>
            </w:r>
          </w:p>
          <w:p w14:paraId="65DC4C68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in grado di affrontare il decorso anche in conseguenza della modificazione corporea o della malattia </w:t>
            </w:r>
          </w:p>
          <w:p w14:paraId="4F6C1CA1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193271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7122" w14:paraId="7C35C8C3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15CBB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3027BB78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63DD2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1.08 RUOLO – RELAZIONE</w:t>
            </w:r>
          </w:p>
        </w:tc>
      </w:tr>
      <w:tr w:rsidR="007D7122" w14:paraId="61A34803" w14:textId="77777777" w:rsidTr="00973AD6">
        <w:trPr>
          <w:cantSplit/>
          <w:trHeight w:val="8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FBB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Stato civile: ……………………………….</w:t>
            </w:r>
          </w:p>
          <w:p w14:paraId="30C8582A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Attività lavorativa: </w:t>
            </w:r>
          </w:p>
          <w:p w14:paraId="10EB06C5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 xml:space="preserve">pensionato  </w:t>
            </w:r>
          </w:p>
          <w:p w14:paraId="236F804C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occupato</w:t>
            </w:r>
          </w:p>
          <w:p w14:paraId="07999717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disoccupato</w:t>
            </w:r>
          </w:p>
          <w:p w14:paraId="2A45F8AA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breve termine</w:t>
            </w:r>
          </w:p>
          <w:p w14:paraId="59616B2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lungo termine</w:t>
            </w:r>
          </w:p>
          <w:p w14:paraId="09585F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E4281A9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Percezione di sentirsi solo: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874FC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Vive in famiglia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solo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 struttura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9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Sistemi di supporto</w:t>
            </w:r>
          </w:p>
          <w:p w14:paraId="70295C48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Famiglia……………………………………………………………………………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  <w:p w14:paraId="7DC63921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Amici……………………………………………………………………………………….</w:t>
            </w:r>
          </w:p>
          <w:p w14:paraId="388A944F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Vicini ……………………………………………………………………………………...</w:t>
            </w:r>
          </w:p>
          <w:p w14:paraId="37687523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Volontariato …………………………………………………………………………...</w:t>
            </w:r>
          </w:p>
          <w:p w14:paraId="3D62A2C5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Badante </w:t>
            </w:r>
          </w:p>
          <w:p w14:paraId="0C0B3E5B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Gruppi di auto mutuo aiuto………………………………………</w:t>
            </w:r>
          </w:p>
          <w:p w14:paraId="2663D3EB" w14:textId="77777777" w:rsidR="007D7122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Servizi sociali</w:t>
            </w:r>
          </w:p>
          <w:p w14:paraId="5EC5B450" w14:textId="77777777" w:rsidR="007D7122" w:rsidRPr="002275A8" w:rsidRDefault="007D7122" w:rsidP="00973AD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Nessuno</w:t>
            </w:r>
          </w:p>
        </w:tc>
      </w:tr>
      <w:tr w:rsidR="007D7122" w14:paraId="65F1AD98" w14:textId="77777777" w:rsidTr="00973AD6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A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Preoccupaz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ioni dei famigliari relative al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covero:…</w:t>
            </w:r>
            <w:proofErr w:type="gramEnd"/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………………………………………………………………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58F5BA1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039D8FDE" w14:textId="77777777" w:rsidR="0048650C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</w:t>
      </w:r>
    </w:p>
    <w:p w14:paraId="4EA4DD7D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br w:type="page"/>
      </w:r>
    </w:p>
    <w:p w14:paraId="25D1D3D6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lastRenderedPageBreak/>
        <w:t xml:space="preserve">         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2A35CE53" w14:textId="77777777" w:rsidTr="00973AD6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DB880E5" w14:textId="77777777" w:rsidR="007D7122" w:rsidRPr="0059600A" w:rsidRDefault="007D7122" w:rsidP="00973AD6">
            <w:pPr>
              <w:pStyle w:val="Paragrafoelenco"/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S</w:t>
            </w:r>
            <w:r w:rsidRPr="0059600A"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ESSUALITA’ - RIPRODUZIONE </w:t>
            </w:r>
          </w:p>
        </w:tc>
      </w:tr>
      <w:tr w:rsidR="007D7122" w14:paraId="13EEA882" w14:textId="77777777" w:rsidTr="00973AD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06D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DONNA: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Menopausa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Età fertile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ata U.M …………………………………</w:t>
            </w:r>
          </w:p>
          <w:p w14:paraId="3FC7506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Ciclo Mestruale                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Durata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gg…………….</w:t>
            </w:r>
          </w:p>
          <w:p w14:paraId="5C643630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Regolare </w:t>
            </w:r>
          </w:p>
          <w:p w14:paraId="0B7FC72D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Irregolare</w:t>
            </w:r>
          </w:p>
          <w:p w14:paraId="4008C6DD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Dismenorrea</w:t>
            </w:r>
          </w:p>
          <w:p w14:paraId="2BC1EAFF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Amenorrea</w:t>
            </w:r>
          </w:p>
          <w:p w14:paraId="496102E4" w14:textId="77777777" w:rsidR="007D7122" w:rsidRPr="0059600A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flusso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scarso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abbondante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normale</w:t>
            </w:r>
          </w:p>
          <w:p w14:paraId="29B8BEE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Gravidanze: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F80176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gravidanze ………n° aborti ………n° figli vivi ………….     </w:t>
            </w:r>
          </w:p>
          <w:p w14:paraId="600EB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sa riferire </w:t>
            </w:r>
          </w:p>
          <w:p w14:paraId="30947D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Auto- palpazione del seno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</w:t>
            </w:r>
          </w:p>
          <w:p w14:paraId="4BA14B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Data Ultimo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Pap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test:…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</w:rPr>
              <w:t>…………</w:t>
            </w:r>
          </w:p>
          <w:p w14:paraId="05D6D609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esito negativo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esito positivo (specificare) ……….. </w:t>
            </w:r>
          </w:p>
          <w:p w14:paraId="1DDDD7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………………………………………….</w:t>
            </w:r>
          </w:p>
          <w:p w14:paraId="629D9D3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3A4A75C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6EB55B98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3E87DAFE" w14:textId="77777777" w:rsidR="007D7122" w:rsidRPr="00610949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 w:rsidRPr="00610949">
              <w:rPr>
                <w:rFonts w:ascii="Tahoma" w:eastAsia="Tahoma" w:hAnsi="Tahoma" w:cs="Tahoma"/>
                <w:color w:val="000000"/>
                <w:sz w:val="20"/>
              </w:rPr>
              <w:t>Preoccupazion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 sessuali legate alla malattia……………………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17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UOMO:</w:t>
            </w:r>
          </w:p>
          <w:p w14:paraId="1524DF0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28BE83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sa riferire</w:t>
            </w:r>
          </w:p>
          <w:p w14:paraId="0C58E22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8E78C1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figli:…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</w:t>
            </w:r>
          </w:p>
          <w:p w14:paraId="75F522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83DFB5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si ………………………………………….</w:t>
            </w:r>
          </w:p>
          <w:p w14:paraId="5CDF05E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2F2409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2A4BA3E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1489D131" w14:textId="77777777" w:rsidR="007D7122" w:rsidRDefault="007D7122" w:rsidP="00973AD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62AF1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87279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1AB59C0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Preoccupazioni sessuali legate alla malattia:</w:t>
            </w:r>
          </w:p>
          <w:p w14:paraId="442EC9B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…………………………………………………………….</w:t>
            </w:r>
          </w:p>
          <w:p w14:paraId="51FDA59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AC71EA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5C3488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FC28A48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53FD62F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97"/>
        <w:gridCol w:w="2553"/>
        <w:gridCol w:w="5230"/>
      </w:tblGrid>
      <w:tr w:rsidR="007D7122" w14:paraId="59C17D57" w14:textId="77777777" w:rsidTr="00973AD6">
        <w:trPr>
          <w:cantSplit/>
          <w:trHeight w:val="131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087D7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1.10 COPING – TOLLERANZA ALLO STRESS</w:t>
            </w:r>
          </w:p>
        </w:tc>
      </w:tr>
      <w:tr w:rsidR="007D7122" w14:paraId="4E08D13D" w14:textId="77777777" w:rsidTr="00973AD6">
        <w:trPr>
          <w:cantSplit/>
          <w:trHeight w:val="131"/>
        </w:trPr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674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Preoccupazione legata alla malattia:           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4C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livello di ansia/paura</w:t>
            </w:r>
          </w:p>
        </w:tc>
      </w:tr>
      <w:tr w:rsidR="007D7122" w14:paraId="2E3183FE" w14:textId="77777777" w:rsidTr="00973AD6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F26B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accettazione </w:t>
            </w:r>
          </w:p>
          <w:p w14:paraId="6D13C3DE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rifiuto </w:t>
            </w:r>
          </w:p>
          <w:p w14:paraId="2A4E030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14:paraId="0DD7D6AD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ansia</w:t>
            </w:r>
          </w:p>
          <w:p w14:paraId="2C53733B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aggressività</w:t>
            </w:r>
          </w:p>
          <w:p w14:paraId="187863BF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agitazione</w:t>
            </w:r>
          </w:p>
          <w:p w14:paraId="5D974A89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depressione</w:t>
            </w:r>
          </w:p>
          <w:p w14:paraId="101353CC" w14:textId="77777777" w:rsidR="007D7122" w:rsidRDefault="007D7122" w:rsidP="00973AD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pianto frequente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D69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lieve </w:t>
            </w:r>
          </w:p>
          <w:p w14:paraId="36AC26BE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moderata </w:t>
            </w:r>
          </w:p>
          <w:p w14:paraId="05571973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grave </w:t>
            </w:r>
          </w:p>
          <w:p w14:paraId="7977FCC2" w14:textId="77777777" w:rsidR="007D7122" w:rsidRDefault="007D7122" w:rsidP="00973AD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panico </w:t>
            </w:r>
          </w:p>
          <w:p w14:paraId="0B28903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06EBE1E4" w14:textId="77777777" w:rsidTr="00973AD6">
        <w:trPr>
          <w:trHeight w:val="272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45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Situazioni nelle quali trova maggiore difficoltà ad adattarsi (patologie, farmaci, situazioni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 ……………………………………………….</w:t>
            </w:r>
          </w:p>
          <w:p w14:paraId="1B5EA1A6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Persone di riferimento in grado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 aiutare……………………………………………………………………………………………………………………</w:t>
            </w:r>
          </w:p>
          <w:p w14:paraId="186C1EF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Perdite/cambiamenti importanti nell’ultimo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nno anche non strettamente correlate alla malattia ……………………………………………………………………………………………………………</w:t>
            </w:r>
          </w:p>
        </w:tc>
      </w:tr>
    </w:tbl>
    <w:p w14:paraId="22458F3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19505D4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D0D7AB9" w14:textId="77777777" w:rsidR="0048650C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929C37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7D7122" w14:paraId="0A8DF06F" w14:textId="77777777" w:rsidTr="00973AD6">
        <w:trPr>
          <w:cantSplit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3D08F8" w14:textId="77777777" w:rsidR="007D7122" w:rsidRDefault="007D7122" w:rsidP="00973AD6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1.11    VALORI - CONVINZIONI</w:t>
            </w:r>
          </w:p>
        </w:tc>
      </w:tr>
      <w:tr w:rsidR="007D7122" w14:paraId="1BB4F8F5" w14:textId="77777777" w:rsidTr="00973AD6">
        <w:trPr>
          <w:cantSplit/>
          <w:trHeight w:val="447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9BE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Valori ritenuti importanti: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Salute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Carriera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Sport / Attività fisica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 …………………………………</w:t>
            </w:r>
          </w:p>
          <w:p w14:paraId="71440FF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Credente?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si (se ritenuto utile specificare il credo religioso)…………………………………………………………… </w:t>
            </w:r>
          </w:p>
          <w:p w14:paraId="5B255B6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Cosa lo aiuta </w:t>
            </w:r>
            <w:r w:rsidRPr="00D40EEC">
              <w:rPr>
                <w:rFonts w:ascii="Tahoma" w:hAnsi="Tahoma" w:cs="Tahoma"/>
                <w:sz w:val="18"/>
                <w:szCs w:val="18"/>
              </w:rPr>
              <w:t>quando affronta difficoltà?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331A7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supporto della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Gli amici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La fede religiosa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lavoro su se stesso (es. meditazione, </w:t>
            </w:r>
            <w:r>
              <w:rPr>
                <w:rFonts w:ascii="Tahoma" w:hAnsi="Tahoma" w:cs="Tahoma"/>
                <w:sz w:val="18"/>
                <w:szCs w:val="18"/>
              </w:rPr>
              <w:t>psico</w:t>
            </w:r>
            <w:r w:rsidRPr="00D40EEC">
              <w:rPr>
                <w:rFonts w:ascii="Tahoma" w:hAnsi="Tahoma" w:cs="Tahoma"/>
                <w:sz w:val="18"/>
                <w:szCs w:val="18"/>
              </w:rPr>
              <w:t>terapia)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2E1EB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Altro:…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  <w:p w14:paraId="1020B22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51604ED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imposizioni date dal credo religioso (Alimentazione, trattamenti medici, uso di farmaci etc.) ………………………………</w:t>
            </w:r>
          </w:p>
          <w:p w14:paraId="76BDC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6991DC15" w14:textId="77777777" w:rsidR="007D7122" w:rsidRPr="00D40EEC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08BF94F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38C37A6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0000"/>
          <w:sz w:val="24"/>
          <w:szCs w:val="24"/>
        </w:rPr>
      </w:pPr>
    </w:p>
    <w:p w14:paraId="3E3BF971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1DDD4217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Cs w:val="22"/>
        </w:rPr>
      </w:pPr>
      <w:r>
        <w:rPr>
          <w:b/>
          <w:color w:val="FF0000"/>
          <w:sz w:val="28"/>
          <w:szCs w:val="28"/>
        </w:rPr>
        <w:lastRenderedPageBreak/>
        <w:t>SCHEDE DI VALUTAZIONE:</w:t>
      </w: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90"/>
        <w:gridCol w:w="2625"/>
        <w:gridCol w:w="1980"/>
        <w:gridCol w:w="2970"/>
      </w:tblGrid>
      <w:tr w:rsidR="007D7122" w14:paraId="5FBEA2C4" w14:textId="77777777" w:rsidTr="00973AD6">
        <w:trPr>
          <w:cantSplit/>
          <w:trHeight w:val="192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C3D1E4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1.06 DOLORE</w:t>
            </w:r>
          </w:p>
        </w:tc>
      </w:tr>
      <w:tr w:rsidR="007D7122" w14:paraId="0774A4F7" w14:textId="77777777" w:rsidTr="00973AD6">
        <w:trPr>
          <w:cantSplit/>
          <w:trHeight w:val="59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1C6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Dolore presente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: </w:t>
            </w:r>
          </w:p>
          <w:p w14:paraId="0789AE82" w14:textId="77777777" w:rsidR="007D7122" w:rsidRDefault="007D7122" w:rsidP="00973AD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</w:p>
          <w:p w14:paraId="47F853D8" w14:textId="77777777" w:rsidR="007D7122" w:rsidRDefault="007D7122" w:rsidP="00973AD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insorto da gg……………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5C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Sede ……………………………………………………………</w:t>
            </w:r>
          </w:p>
          <w:p w14:paraId="749D70C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34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</w:p>
          <w:p w14:paraId="56FD557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Irradiazione …………………………………………………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7B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6CBF719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Cs w:val="22"/>
              </w:rPr>
              <w:object w:dxaOrig="1680" w:dyaOrig="1960" w14:anchorId="4D012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84pt;height:98.2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808898206" r:id="rId9"/>
              </w:object>
            </w:r>
            <w:r>
              <w:rPr>
                <w:color w:val="000000"/>
                <w:szCs w:val="22"/>
              </w:rPr>
              <w:t>Se</w:t>
            </w:r>
            <w:r>
              <w:rPr>
                <w:szCs w:val="22"/>
              </w:rPr>
              <w:t>de</w:t>
            </w:r>
          </w:p>
        </w:tc>
      </w:tr>
      <w:tr w:rsidR="007D7122" w14:paraId="0A59E52E" w14:textId="77777777" w:rsidTr="00973AD6">
        <w:trPr>
          <w:cantSplit/>
          <w:trHeight w:val="107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50C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Caratteristiche temporali:</w:t>
            </w:r>
          </w:p>
          <w:p w14:paraId="31CBB8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u w:val="single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Intensità continua:    </w:t>
            </w:r>
          </w:p>
          <w:p w14:paraId="6F6C5665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costante</w:t>
            </w:r>
          </w:p>
          <w:p w14:paraId="2A3B4AA4" w14:textId="77777777" w:rsidR="007D7122" w:rsidRPr="00323CED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variabile</w:t>
            </w:r>
          </w:p>
          <w:p w14:paraId="3FAB496C" w14:textId="77777777" w:rsidR="007D7122" w:rsidRPr="00323CED" w:rsidRDefault="007D7122" w:rsidP="00973AD6">
            <w:pPr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  <w:u w:val="single"/>
              </w:rPr>
              <w:t>-Intensità discontinua</w:t>
            </w:r>
          </w:p>
          <w:p w14:paraId="292C97E4" w14:textId="77777777" w:rsidR="007D7122" w:rsidRPr="00323CED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Saltuario</w:t>
            </w:r>
          </w:p>
          <w:p w14:paraId="2ECBCFA2" w14:textId="77777777" w:rsidR="007D7122" w:rsidRPr="00323CED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episodico</w:t>
            </w:r>
          </w:p>
          <w:p w14:paraId="5BE95078" w14:textId="77777777" w:rsidR="007D7122" w:rsidRDefault="007D7122" w:rsidP="00973AD6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  <w:u w:val="single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ritmico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0E48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C26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frequenza o variazioni:</w:t>
            </w:r>
          </w:p>
          <w:p w14:paraId="242FAD57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mattutino</w:t>
            </w:r>
          </w:p>
          <w:p w14:paraId="5419AC56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pomeridiano</w:t>
            </w:r>
          </w:p>
          <w:p w14:paraId="77F52EE3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vespertino</w:t>
            </w:r>
          </w:p>
          <w:p w14:paraId="1414BDE4" w14:textId="77777777" w:rsidR="007D7122" w:rsidRDefault="007D7122" w:rsidP="00973AD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notturno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9E61" w14:textId="77777777" w:rsidR="007D7122" w:rsidRDefault="007D7122" w:rsidP="00973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7D7122" w14:paraId="44ED55B4" w14:textId="77777777" w:rsidTr="00973AD6">
        <w:trPr>
          <w:cantSplit/>
          <w:trHeight w:val="399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9C59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VALUTABILE CON SCALA NRS</w:t>
            </w:r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(</w:t>
            </w:r>
            <w:proofErr w:type="spellStart"/>
            <w:r w:rsidRPr="004A4F13">
              <w:rPr>
                <w:rFonts w:ascii="Tahoma" w:eastAsia="Tahoma" w:hAnsi="Tahoma" w:cs="Tahoma"/>
                <w:color w:val="000000"/>
                <w:sz w:val="20"/>
              </w:rPr>
              <w:t>Numerical</w:t>
            </w:r>
            <w:proofErr w:type="spellEnd"/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Rating Scale) * Intensità del dolore secondo il paziente</w:t>
            </w:r>
          </w:p>
          <w:p w14:paraId="32DE0E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no</w:t>
            </w:r>
          </w:p>
          <w:p w14:paraId="0BD818D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tbl>
            <w:tblPr>
              <w:tblW w:w="6913" w:type="dxa"/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597"/>
              <w:gridCol w:w="597"/>
              <w:gridCol w:w="597"/>
              <w:gridCol w:w="595"/>
              <w:gridCol w:w="595"/>
              <w:gridCol w:w="595"/>
              <w:gridCol w:w="595"/>
              <w:gridCol w:w="595"/>
              <w:gridCol w:w="616"/>
              <w:gridCol w:w="934"/>
            </w:tblGrid>
            <w:tr w:rsidR="007D7122" w14:paraId="2E5B6649" w14:textId="77777777" w:rsidTr="00973AD6">
              <w:trPr>
                <w:trHeight w:val="34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3C9FC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CB7D2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8DEB02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D8665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97BE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340585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C491AA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14F222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99F838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4252D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A32F54" w14:textId="77777777" w:rsidR="007D7122" w:rsidRDefault="007D7122" w:rsidP="0097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10</w:t>
                  </w:r>
                </w:p>
              </w:tc>
            </w:tr>
          </w:tbl>
          <w:p w14:paraId="036FBDE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0D560B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Descrizione data dal paziente sul tipo di dolore: ………………………………………………………………..........................................………..</w:t>
            </w:r>
          </w:p>
        </w:tc>
      </w:tr>
      <w:tr w:rsidR="007D7122" w14:paraId="2467FC8E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BDD2" w14:textId="77777777" w:rsidR="007D7122" w:rsidRPr="00323CED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              </w:t>
            </w:r>
          </w:p>
        </w:tc>
      </w:tr>
      <w:tr w:rsidR="007D7122" w14:paraId="61B8F2B4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03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Utilizzo di altra scala di valutazione (allegare scala utilizzata)</w:t>
            </w:r>
          </w:p>
        </w:tc>
      </w:tr>
      <w:tr w:rsidR="007D7122" w:rsidRPr="00C12BCC" w14:paraId="58A0CBA7" w14:textId="77777777" w:rsidTr="00973AD6">
        <w:trPr>
          <w:cantSplit/>
          <w:trHeight w:val="6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3DF1A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NOPPAIN</w:t>
            </w:r>
          </w:p>
          <w:p w14:paraId="39D297A7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PAINAD</w:t>
            </w:r>
          </w:p>
          <w:p w14:paraId="5F10A5C7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WONG BAKER FACE</w:t>
            </w:r>
          </w:p>
          <w:p w14:paraId="1CB4A168" w14:textId="77777777" w:rsidR="007D7122" w:rsidRPr="000D6754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Altro…………….</w:t>
            </w:r>
          </w:p>
        </w:tc>
      </w:tr>
    </w:tbl>
    <w:p w14:paraId="2BB19A57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577AB8D2" w14:textId="77777777" w:rsidR="0048650C" w:rsidRDefault="0048650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br w:type="page"/>
      </w:r>
    </w:p>
    <w:p w14:paraId="1A11397E" w14:textId="77777777" w:rsidR="0048650C" w:rsidRPr="000D6754" w:rsidRDefault="0048650C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05"/>
        <w:gridCol w:w="960"/>
      </w:tblGrid>
      <w:tr w:rsidR="007D7122" w14:paraId="5B6AC95E" w14:textId="77777777" w:rsidTr="00973AD6">
        <w:trPr>
          <w:cantSplit/>
          <w:trHeight w:val="23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74B2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INDICE DI BARTHEL</w:t>
            </w:r>
          </w:p>
        </w:tc>
      </w:tr>
      <w:tr w:rsidR="007D7122" w14:paraId="0BB77149" w14:textId="77777777" w:rsidTr="00973AD6">
        <w:trPr>
          <w:trHeight w:val="22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BC0FD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ALIMENTAZIONE</w:t>
            </w:r>
          </w:p>
        </w:tc>
      </w:tr>
      <w:tr w:rsidR="007D7122" w14:paraId="3E664A5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C56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alimentarsi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D52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57612BB4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1FB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 bisogno di assistenza (nel tagliare la carne,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oppure necessita di una dieta modificata (dieta semisolida- liquida) o alimentazione artificiale (PEG,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3C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7399B60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68B0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alimentarsi</w:t>
            </w:r>
            <w:r w:rsidRPr="004A4F1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884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6B33C513" w14:textId="77777777" w:rsidTr="00973AD6">
        <w:trPr>
          <w:trHeight w:val="77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E841DE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FARSI IL BAGNO O LA DOCCIA</w:t>
            </w:r>
          </w:p>
        </w:tc>
      </w:tr>
      <w:tr w:rsidR="007D7122" w14:paraId="5121F0C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C6B9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lavarsi autonomamente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DC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098E158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E141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EF5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45D1903B" w14:textId="77777777" w:rsidTr="00973AD6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DB9AE2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CURA DELL’ASPETTO ESTERIORE</w:t>
            </w:r>
          </w:p>
        </w:tc>
      </w:tr>
      <w:tr w:rsidR="007D7122" w14:paraId="2FCB330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7049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 nella cura personale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965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1B21C077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AE0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la faccia, pettinarsi, lavarsi i denti, radersi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CAA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76671125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E14D8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VESTIRSI</w:t>
            </w:r>
            <w:r w:rsidRPr="004A4F13">
              <w:rPr>
                <w:rFonts w:ascii="Arimo" w:eastAsia="Arimo" w:hAnsi="Arimo" w:cs="Arimo"/>
                <w:b/>
                <w:smallCaps/>
                <w:color w:val="1F3864"/>
                <w:sz w:val="18"/>
                <w:szCs w:val="18"/>
              </w:rPr>
              <w:t xml:space="preserve"> </w:t>
            </w:r>
          </w:p>
        </w:tc>
      </w:tr>
      <w:tr w:rsidR="007D7122" w14:paraId="626708CF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9BD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vestirsi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DBE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6E46519B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9D4D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assistenza, ma è in grado di vestirsi parzialmente in autonomia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84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3A0A80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5941B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grado di vestirsi autonomamente (bottoni, cerniere lampo, lacci,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9FC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A2DE114" w14:textId="77777777" w:rsidTr="00973AD6">
        <w:trPr>
          <w:trHeight w:val="10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5BB4A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TRANSITO INTESTINALE</w:t>
            </w:r>
          </w:p>
        </w:tc>
      </w:tr>
      <w:tr w:rsidR="007D7122" w14:paraId="652C651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08C8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6C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0FB4C0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E282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08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476C5D7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16CFC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C65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193E3F09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4B426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VESCICA  </w:t>
            </w:r>
          </w:p>
        </w:tc>
      </w:tr>
      <w:tr w:rsidR="007D7122" w14:paraId="0A0F0BAF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4EDCD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876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E6D615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FFD0E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030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1F916E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FDD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82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6876DD29" w14:textId="77777777" w:rsidTr="00973AD6">
        <w:trPr>
          <w:trHeight w:val="8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F0303A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UTILIZZO DEL WC </w:t>
            </w:r>
          </w:p>
        </w:tc>
      </w:tr>
      <w:tr w:rsidR="007D7122" w14:paraId="7138C9A6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F61A9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non in grado di utilizzare il wc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5C3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2177257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E881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78C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01F31FB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39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F2C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C29E427" w14:textId="77777777" w:rsidTr="00973AD6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CD5B0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TRASFERIMENTI </w:t>
            </w: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(dalla posizione seduta sul letto alla sedia e viceversa)</w:t>
            </w:r>
          </w:p>
        </w:tc>
      </w:tr>
      <w:tr w:rsidR="007D7122" w14:paraId="3BE987E1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600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effettuare 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6DF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7290FB4A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E92D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massima assistenza nei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FC4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378F5FE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3022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minima assistenza (verbale o fisico)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51B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7DE11A85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D26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effettuare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1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44385897" w14:textId="77777777" w:rsidTr="00973AD6">
        <w:trPr>
          <w:trHeight w:val="186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C358F4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MOBILITA’ SU SUPERFICI PIANE</w:t>
            </w:r>
          </w:p>
        </w:tc>
      </w:tr>
      <w:tr w:rsidR="007D7122" w14:paraId="743EE53C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B6B6D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è in grado di spostarsi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14E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5C8F61B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2569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spostarsi su sedia a rotelle, anche su percorsi non rettilinei,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F54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7BF3DB59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5768A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per più di 50 metri con l’assistenza (verbale o fisica) di una persona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4EA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FC363FD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CE7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(anche con ausili)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325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00A5051A" w14:textId="77777777" w:rsidTr="00973AD6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DFAAB7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SCALE </w:t>
            </w:r>
          </w:p>
        </w:tc>
      </w:tr>
      <w:tr w:rsidR="007D7122" w14:paraId="6DAB07F2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16905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si salire e scendere le scale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D5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25FCD44A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CB72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di scendere le scale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AD0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7792F115" w14:textId="77777777" w:rsidTr="00973AD6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8E030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scendere le scale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925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729A2765" w14:textId="77777777" w:rsidTr="00973AD6">
        <w:trPr>
          <w:trHeight w:val="583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7B3A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2F405C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</w:t>
            </w:r>
          </w:p>
          <w:p w14:paraId="668E83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5D67C7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L’indice dovrebbe essere usato per registrare quello che un pz fa realmente NON quello che potrebbe fare</w:t>
            </w:r>
          </w:p>
          <w:p w14:paraId="0E62FA10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Lo scopo principale è stabilire il grado di indipendenza da qualsiasi aiuto, fisico o verbale</w:t>
            </w:r>
          </w:p>
          <w:p w14:paraId="061FF735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necessità di supervisionare rende il pz NON indipendente</w:t>
            </w:r>
          </w:p>
          <w:p w14:paraId="135B52FF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prestazione del pz dovrebbe essere stabilita usando i migliori dati disponibili. Le fonti abituali saranno domande dirette al pz, parenti, caregiver, importante però anche l’osservazione diretta</w:t>
            </w:r>
          </w:p>
          <w:p w14:paraId="318BB098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I pz in stato di incoscienza ricevono un punteggio di 0 in tutte le voci, anche se non ancora incontinenti</w:t>
            </w:r>
          </w:p>
          <w:p w14:paraId="57027449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Le categorie intermedie implicano la partecipazione ad oltre il 50% dello sforzo</w:t>
            </w:r>
          </w:p>
          <w:p w14:paraId="1433EFC9" w14:textId="77777777" w:rsidR="007D7122" w:rsidRPr="004A7F32" w:rsidRDefault="007D7122" w:rsidP="00973AD6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L’uso di ausili per essere indipendenti è permesso</w:t>
            </w:r>
          </w:p>
          <w:p w14:paraId="2782AEA3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727B08" w14:textId="77777777" w:rsidR="007D7122" w:rsidRPr="004A4F13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B7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6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10E7D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EE6522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04EAF4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44B25A71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094484A2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24A0FDB1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F3123A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2B327C6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ADBBCC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6AE723E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9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104"/>
        <w:gridCol w:w="1925"/>
        <w:gridCol w:w="1962"/>
        <w:gridCol w:w="1351"/>
        <w:gridCol w:w="1303"/>
      </w:tblGrid>
      <w:tr w:rsidR="007D7122" w14:paraId="52706E30" w14:textId="77777777" w:rsidTr="00973AD6">
        <w:trPr>
          <w:trHeight w:val="484"/>
        </w:trPr>
        <w:tc>
          <w:tcPr>
            <w:tcW w:w="9939" w:type="dxa"/>
            <w:gridSpan w:val="6"/>
            <w:shd w:val="clear" w:color="auto" w:fill="CCFFCC"/>
          </w:tcPr>
          <w:p w14:paraId="4059DC9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lastRenderedPageBreak/>
              <w:t>1.04 SCALA DI BRADEN</w:t>
            </w:r>
          </w:p>
        </w:tc>
      </w:tr>
      <w:tr w:rsidR="007D7122" w14:paraId="79F91451" w14:textId="77777777" w:rsidTr="00973AD6">
        <w:trPr>
          <w:trHeight w:val="1337"/>
        </w:trPr>
        <w:tc>
          <w:tcPr>
            <w:tcW w:w="1294" w:type="dxa"/>
            <w:vAlign w:val="center"/>
          </w:tcPr>
          <w:p w14:paraId="3E3FFF6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  <w:vAlign w:val="center"/>
          </w:tcPr>
          <w:p w14:paraId="3835F5B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5" w:type="dxa"/>
            <w:vAlign w:val="center"/>
          </w:tcPr>
          <w:p w14:paraId="091FA15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2" w:type="dxa"/>
            <w:vAlign w:val="center"/>
          </w:tcPr>
          <w:p w14:paraId="1D7DE4E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vAlign w:val="center"/>
          </w:tcPr>
          <w:p w14:paraId="01C3E27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3" w:type="dxa"/>
            <w:vAlign w:val="center"/>
          </w:tcPr>
          <w:p w14:paraId="52D2BF1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VALUTAZIONE</w:t>
            </w:r>
          </w:p>
        </w:tc>
      </w:tr>
      <w:tr w:rsidR="007D7122" w14:paraId="07866BFC" w14:textId="77777777" w:rsidTr="00973AD6">
        <w:trPr>
          <w:trHeight w:val="1521"/>
        </w:trPr>
        <w:tc>
          <w:tcPr>
            <w:tcW w:w="1294" w:type="dxa"/>
          </w:tcPr>
          <w:p w14:paraId="638D652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Percezione sensoriale</w:t>
            </w:r>
          </w:p>
          <w:p w14:paraId="426E81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Abilità a rispondere</w:t>
            </w:r>
          </w:p>
          <w:p w14:paraId="246DE0A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in modo corretto</w:t>
            </w:r>
          </w:p>
          <w:p w14:paraId="264F86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alla sensazione di</w:t>
            </w:r>
          </w:p>
          <w:p w14:paraId="53F48D5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disagio correlata alla</w:t>
            </w:r>
          </w:p>
          <w:p w14:paraId="67E02FE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pressione</w:t>
            </w:r>
          </w:p>
        </w:tc>
        <w:tc>
          <w:tcPr>
            <w:tcW w:w="2104" w:type="dxa"/>
          </w:tcPr>
          <w:p w14:paraId="1E99B7B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limitata</w:t>
            </w:r>
          </w:p>
          <w:p w14:paraId="0A28927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vi è risposta (non geme, non si contrae o non afferra) allo stimolo doloroso, a causa del diminuito livello di coscienza ed alla sedazione</w:t>
            </w:r>
          </w:p>
          <w:p w14:paraId="5187833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56C0F63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Limitata capacità di percepire il dolore in molte zone del corpo </w:t>
            </w:r>
          </w:p>
        </w:tc>
        <w:tc>
          <w:tcPr>
            <w:tcW w:w="1925" w:type="dxa"/>
          </w:tcPr>
          <w:p w14:paraId="43B1BE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Molto limitata</w:t>
            </w:r>
          </w:p>
          <w:p w14:paraId="14EAA7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Risponde solo agli stimoli dolorosi. Non può comunicare il proprio disagio se non gemendo o agitandosi. </w:t>
            </w:r>
          </w:p>
          <w:p w14:paraId="091BC21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08F198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almeno per metà del corpo</w:t>
            </w:r>
          </w:p>
        </w:tc>
        <w:tc>
          <w:tcPr>
            <w:tcW w:w="1962" w:type="dxa"/>
          </w:tcPr>
          <w:p w14:paraId="37850BF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Leggermente limitata</w:t>
            </w:r>
          </w:p>
          <w:p w14:paraId="06283E2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verbali, ma non può sempre comunicare il suo disagio o bisogno di cambiare posizione</w:t>
            </w:r>
          </w:p>
          <w:p w14:paraId="50E5F01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203918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 o del disagio in 1 o 2 estremità</w:t>
            </w:r>
          </w:p>
        </w:tc>
        <w:tc>
          <w:tcPr>
            <w:tcW w:w="1351" w:type="dxa"/>
          </w:tcPr>
          <w:p w14:paraId="49734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Nessuna limitazione</w:t>
            </w:r>
          </w:p>
          <w:p w14:paraId="677CA5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verbali. Non ha deficit sensoriale che limiti la capacità di sentire o di esprimere il dolore ed il disagio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14:paraId="33F2DFF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0E577122" w14:textId="77777777" w:rsidTr="00973AD6">
        <w:trPr>
          <w:trHeight w:val="1118"/>
        </w:trPr>
        <w:tc>
          <w:tcPr>
            <w:tcW w:w="1294" w:type="dxa"/>
          </w:tcPr>
          <w:p w14:paraId="4AE95BF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Umidità</w:t>
            </w:r>
          </w:p>
          <w:p w14:paraId="75790BA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</w:t>
            </w:r>
          </w:p>
          <w:p w14:paraId="3FC032F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esposizione della</w:t>
            </w:r>
          </w:p>
          <w:p w14:paraId="4B6F59B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pelle all’umidità </w:t>
            </w:r>
          </w:p>
        </w:tc>
        <w:tc>
          <w:tcPr>
            <w:tcW w:w="2104" w:type="dxa"/>
          </w:tcPr>
          <w:p w14:paraId="09D269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Costantemente umido</w:t>
            </w:r>
          </w:p>
          <w:p w14:paraId="682FA62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La pelle è mantenuta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costantemente  umida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da traspirazione, dall’urina ecc.</w:t>
            </w:r>
          </w:p>
          <w:p w14:paraId="07069B0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Ogni volta che il paziente si muove o si gira, lo si trova sempre umido</w:t>
            </w:r>
          </w:p>
        </w:tc>
        <w:tc>
          <w:tcPr>
            <w:tcW w:w="1925" w:type="dxa"/>
          </w:tcPr>
          <w:p w14:paraId="237672D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Spesso umido</w:t>
            </w:r>
          </w:p>
          <w:p w14:paraId="121FD83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spesso, ma non sempre, umida. La biancheria deve essere cambiata almeno una volta per turno</w:t>
            </w:r>
          </w:p>
        </w:tc>
        <w:tc>
          <w:tcPr>
            <w:tcW w:w="1962" w:type="dxa"/>
          </w:tcPr>
          <w:p w14:paraId="6AB6FF2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Occasionalmente umido</w:t>
            </w:r>
          </w:p>
          <w:p w14:paraId="0967BCC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occasionalmente umida; richiede un cambio di biancheria extra circa una volta al giorno</w:t>
            </w:r>
          </w:p>
        </w:tc>
        <w:tc>
          <w:tcPr>
            <w:tcW w:w="1351" w:type="dxa"/>
          </w:tcPr>
          <w:p w14:paraId="6BC22C4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Raramente umido </w:t>
            </w:r>
          </w:p>
          <w:p w14:paraId="1329A80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 è abitualmente asciutta,; la biancheria va cambiata ad intervalli di routine</w:t>
            </w:r>
          </w:p>
        </w:tc>
        <w:tc>
          <w:tcPr>
            <w:tcW w:w="1303" w:type="dxa"/>
          </w:tcPr>
          <w:p w14:paraId="401F5D9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20F8E16" w14:textId="77777777" w:rsidTr="00973AD6">
        <w:trPr>
          <w:trHeight w:val="1403"/>
        </w:trPr>
        <w:tc>
          <w:tcPr>
            <w:tcW w:w="1294" w:type="dxa"/>
          </w:tcPr>
          <w:p w14:paraId="4B9BED0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Attività</w:t>
            </w:r>
          </w:p>
          <w:p w14:paraId="37E22BC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 attività fisica</w:t>
            </w:r>
          </w:p>
          <w:p w14:paraId="7AB5FDC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</w:tcPr>
          <w:p w14:paraId="32D6AE7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Completamente allettato </w:t>
            </w:r>
          </w:p>
          <w:p w14:paraId="70F0C58D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Costretto a letto</w:t>
            </w:r>
          </w:p>
        </w:tc>
        <w:tc>
          <w:tcPr>
            <w:tcW w:w="1925" w:type="dxa"/>
          </w:tcPr>
          <w:p w14:paraId="5FD7B1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In poltrona</w:t>
            </w:r>
          </w:p>
          <w:p w14:paraId="70CAF29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 camminare severamente limitata o inesistente. Non mantiene la posizione eretta e/o deve essere assistito in sedia/poltrona o sedia a rotelle</w:t>
            </w:r>
          </w:p>
        </w:tc>
        <w:tc>
          <w:tcPr>
            <w:tcW w:w="1962" w:type="dxa"/>
          </w:tcPr>
          <w:p w14:paraId="34C924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Cammina occasionalmente </w:t>
            </w:r>
          </w:p>
          <w:p w14:paraId="237DE1D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occasionalmente durante il giorno, ma per brevi distanze con o senza aiuto. Passa la maggior parte del tempo a letto o sulla poltrona</w:t>
            </w:r>
          </w:p>
        </w:tc>
        <w:tc>
          <w:tcPr>
            <w:tcW w:w="1351" w:type="dxa"/>
          </w:tcPr>
          <w:p w14:paraId="2F4DA283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Cammina  frequentemente</w:t>
            </w:r>
            <w:proofErr w:type="gramEnd"/>
          </w:p>
          <w:p w14:paraId="5060584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fuori della camera almeno due volte al giorno e nella camera almeno una volta ogni due ore (al di fuori delle ore di riposo)</w:t>
            </w:r>
          </w:p>
        </w:tc>
        <w:tc>
          <w:tcPr>
            <w:tcW w:w="1303" w:type="dxa"/>
          </w:tcPr>
          <w:p w14:paraId="1B2769B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CA0A8CE" w14:textId="77777777" w:rsidTr="00973AD6">
        <w:trPr>
          <w:trHeight w:val="1220"/>
        </w:trPr>
        <w:tc>
          <w:tcPr>
            <w:tcW w:w="1294" w:type="dxa"/>
          </w:tcPr>
          <w:p w14:paraId="39CABE7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Mobilità</w:t>
            </w:r>
          </w:p>
          <w:p w14:paraId="31F9478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</w:t>
            </w:r>
          </w:p>
          <w:p w14:paraId="4339C24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cambiare e di</w:t>
            </w:r>
          </w:p>
          <w:p w14:paraId="19DF45DC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controllare le</w:t>
            </w:r>
          </w:p>
          <w:p w14:paraId="2587CC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posizioni del corpo</w:t>
            </w:r>
          </w:p>
        </w:tc>
        <w:tc>
          <w:tcPr>
            <w:tcW w:w="2104" w:type="dxa"/>
          </w:tcPr>
          <w:p w14:paraId="65BD6AE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immobile</w:t>
            </w:r>
          </w:p>
          <w:p w14:paraId="2EBBB57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può fare alcun cambiamento di posizione senza assistenza</w:t>
            </w:r>
          </w:p>
        </w:tc>
        <w:tc>
          <w:tcPr>
            <w:tcW w:w="1925" w:type="dxa"/>
          </w:tcPr>
          <w:p w14:paraId="722CF52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2. Molto limitato </w:t>
            </w:r>
          </w:p>
          <w:p w14:paraId="41C7084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occasionalmente posizione del corpo o delle estremità, ma è incapace di fare frequenti o significativi cambiamenti di posizione autonomamente</w:t>
            </w:r>
          </w:p>
        </w:tc>
        <w:tc>
          <w:tcPr>
            <w:tcW w:w="1962" w:type="dxa"/>
          </w:tcPr>
          <w:p w14:paraId="0B96787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Parzialmente limitata</w:t>
            </w:r>
          </w:p>
          <w:p w14:paraId="26986F2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frequentemente la posizione con minimi spostamenti del corpo</w:t>
            </w:r>
          </w:p>
        </w:tc>
        <w:tc>
          <w:tcPr>
            <w:tcW w:w="1351" w:type="dxa"/>
          </w:tcPr>
          <w:p w14:paraId="40ED2A0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Senza limitazioni</w:t>
            </w:r>
          </w:p>
          <w:p w14:paraId="6571EF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frequentemente e senza assistenza</w:t>
            </w:r>
          </w:p>
        </w:tc>
        <w:tc>
          <w:tcPr>
            <w:tcW w:w="1303" w:type="dxa"/>
          </w:tcPr>
          <w:p w14:paraId="5EFE4B6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18BD406" w14:textId="77777777" w:rsidTr="00973AD6">
        <w:trPr>
          <w:trHeight w:val="1940"/>
        </w:trPr>
        <w:tc>
          <w:tcPr>
            <w:tcW w:w="1294" w:type="dxa"/>
          </w:tcPr>
          <w:p w14:paraId="1A78CB9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Nutrizione</w:t>
            </w:r>
          </w:p>
          <w:p w14:paraId="27282B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Assunzione usuale di cibo</w:t>
            </w:r>
          </w:p>
        </w:tc>
        <w:tc>
          <w:tcPr>
            <w:tcW w:w="2104" w:type="dxa"/>
          </w:tcPr>
          <w:p w14:paraId="4B1EF1B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Molto povera </w:t>
            </w:r>
          </w:p>
          <w:p w14:paraId="7D2CE49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Non mangia mai un pasto completo. Raramente mangia più di 1/3 di qualsiasi cibo offerto. Mangia 2 porzioni o meno di proteine al giorno (carne o latticini). Assume pochi liquidi e nessun integratore </w:t>
            </w:r>
          </w:p>
          <w:p w14:paraId="3E4A0AC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398D899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è a digiuno e/o mantenuto  solamente con fleboclisi o bevande per più di 5 giorni</w:t>
            </w:r>
          </w:p>
        </w:tc>
        <w:tc>
          <w:tcPr>
            <w:tcW w:w="1925" w:type="dxa"/>
          </w:tcPr>
          <w:p w14:paraId="05E3DF9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Probabilmente inadeguata</w:t>
            </w:r>
          </w:p>
          <w:p w14:paraId="1204674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Raramente mangia un pasto completo e generalmente mangia la metà del cibo offerto. Le proteine assunte includono solo 3 porzioni di carne o latticini al giorno, occasionalmente prende integratori </w:t>
            </w:r>
          </w:p>
          <w:p w14:paraId="4DFA47E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15A595EE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Riceve meno della quantità ottimale di dieta liquida o enterale </w:t>
            </w:r>
          </w:p>
        </w:tc>
        <w:tc>
          <w:tcPr>
            <w:tcW w:w="1962" w:type="dxa"/>
          </w:tcPr>
          <w:p w14:paraId="0C758E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Adeguata </w:t>
            </w:r>
          </w:p>
          <w:p w14:paraId="14EC53D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Mangia più della metà dei pasti, 4 porzioni di proteine al giorno (carne o latticini). Occasionalmente può rifiutare un pasto ma usualmente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assume  integratori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quando offerti</w:t>
            </w:r>
          </w:p>
          <w:p w14:paraId="4958DA7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70C1B0A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alimenta con nutrizione enterale o parenterale, probabilmente assumendo il quantitativo nutrizionale necessario </w:t>
            </w:r>
          </w:p>
        </w:tc>
        <w:tc>
          <w:tcPr>
            <w:tcW w:w="1351" w:type="dxa"/>
          </w:tcPr>
          <w:p w14:paraId="51A354C1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Eccellente </w:t>
            </w:r>
          </w:p>
          <w:p w14:paraId="01F758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Mangia la maggior parte del cibo. Non rifiuta mai un pasto, tipicamente mangia un totale di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4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o più pasti di carne o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latticini ,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talvolta mangia tra i pasti. Non necessita di integratori.</w:t>
            </w:r>
          </w:p>
        </w:tc>
        <w:tc>
          <w:tcPr>
            <w:tcW w:w="1303" w:type="dxa"/>
          </w:tcPr>
          <w:p w14:paraId="09104DF8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4A050A6" w14:textId="77777777" w:rsidTr="00973AD6">
        <w:trPr>
          <w:trHeight w:val="1600"/>
        </w:trPr>
        <w:tc>
          <w:tcPr>
            <w:tcW w:w="1294" w:type="dxa"/>
          </w:tcPr>
          <w:p w14:paraId="7C51CC19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Frizione e scivolamento</w:t>
            </w:r>
          </w:p>
        </w:tc>
        <w:tc>
          <w:tcPr>
            <w:tcW w:w="2104" w:type="dxa"/>
          </w:tcPr>
          <w:p w14:paraId="690FDB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Problema </w:t>
            </w:r>
          </w:p>
          <w:p w14:paraId="2064F0F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Richiede da moderata a massima assistenza nei movimenti. La mobilizzazione senza attrito sulle lenzuola è impossibile. Frequentemente scivola dal letto o dalla sedia. Richiede frequenti riposizionamenti con la massima assistenza. Sono presenti spasticità, contratture o agitazione che causano costantemente attrito contro il piano del letto o della poltrona.</w:t>
            </w:r>
          </w:p>
        </w:tc>
        <w:tc>
          <w:tcPr>
            <w:tcW w:w="1925" w:type="dxa"/>
          </w:tcPr>
          <w:p w14:paraId="5B7C9B9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Problema potenziale</w:t>
            </w:r>
          </w:p>
          <w:p w14:paraId="566A506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muove poco o richiede una minima assistenza. Durante lo spostamento, probabilmente la pelle sfrega contro le lenzuola o con il piano della poltrona. Mantiene una buona posizione a letto o in sedia per la maggior parte del tempo ma occasionalmente può slittare. </w:t>
            </w:r>
          </w:p>
        </w:tc>
        <w:tc>
          <w:tcPr>
            <w:tcW w:w="1962" w:type="dxa"/>
          </w:tcPr>
          <w:p w14:paraId="479BDACF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Senza problemi apparenti</w:t>
            </w:r>
          </w:p>
          <w:p w14:paraId="41260B0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in modo autonomo nel letto e sulla sedia e ha sufficiente forza muscolare per sollevarsi completamente durante i movimenti. Mantiene una corretta posizione a letto o in sedia</w:t>
            </w:r>
          </w:p>
        </w:tc>
        <w:tc>
          <w:tcPr>
            <w:tcW w:w="1351" w:type="dxa"/>
          </w:tcPr>
          <w:p w14:paraId="6B8288A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09C1387A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5651611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2542D037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PUNTEGGIO TOTALE:</w:t>
            </w:r>
          </w:p>
        </w:tc>
        <w:tc>
          <w:tcPr>
            <w:tcW w:w="1303" w:type="dxa"/>
          </w:tcPr>
          <w:p w14:paraId="0F3A94A4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1B2570AF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220C76C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4A7F32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NR. DI LESIONI DA PRESSIONE PRESENTI AL MOMENTO DELLA VALUTAZIONE:</w:t>
            </w:r>
          </w:p>
        </w:tc>
        <w:tc>
          <w:tcPr>
            <w:tcW w:w="1303" w:type="dxa"/>
          </w:tcPr>
          <w:p w14:paraId="53345ECB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615F398E" w14:textId="77777777" w:rsidTr="00973AD6">
        <w:trPr>
          <w:trHeight w:val="360"/>
        </w:trPr>
        <w:tc>
          <w:tcPr>
            <w:tcW w:w="8636" w:type="dxa"/>
            <w:gridSpan w:val="5"/>
            <w:vAlign w:val="center"/>
          </w:tcPr>
          <w:p w14:paraId="0660A26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4441E436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Legenda</w:t>
            </w:r>
          </w:p>
          <w:p w14:paraId="2EDCD35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&gt;19 = assenza di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18-15= basso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,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14-13= rischio medio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&lt; 12= rischio elevato</w:t>
            </w:r>
          </w:p>
          <w:p w14:paraId="68A3B340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6B207C82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58557465" w14:textId="77777777" w:rsidR="007D7122" w:rsidRDefault="007D7122" w:rsidP="0097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</w:tbl>
    <w:p w14:paraId="1D2FE7E3" w14:textId="77777777" w:rsidR="007D7122" w:rsidRDefault="007D7122" w:rsidP="007D7122">
      <w:pPr>
        <w:tabs>
          <w:tab w:val="left" w:pos="3135"/>
        </w:tabs>
        <w:ind w:leftChars="0" w:left="0" w:firstLineChars="0" w:firstLine="0"/>
        <w:rPr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56"/>
      </w:tblGrid>
      <w:tr w:rsidR="007D7122" w14:paraId="0C1BC1FC" w14:textId="77777777" w:rsidTr="00973AD6">
        <w:tc>
          <w:tcPr>
            <w:tcW w:w="9656" w:type="dxa"/>
            <w:shd w:val="clear" w:color="auto" w:fill="FFFF00"/>
          </w:tcPr>
          <w:p w14:paraId="51DFA723" w14:textId="77777777" w:rsidR="007D7122" w:rsidRPr="007D7122" w:rsidRDefault="007D7122" w:rsidP="00973AD6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szCs w:val="22"/>
              </w:rPr>
            </w:pPr>
            <w:r w:rsidRPr="00610949">
              <w:rPr>
                <w:rFonts w:ascii="Tahoma" w:hAnsi="Tahoma" w:cs="Tahoma"/>
                <w:b/>
                <w:szCs w:val="22"/>
                <w:highlight w:val="yellow"/>
              </w:rPr>
              <w:t>Firma studente</w:t>
            </w:r>
            <w:r w:rsidRPr="00610949">
              <w:rPr>
                <w:rFonts w:ascii="Tahoma" w:hAnsi="Tahoma" w:cs="Tahoma"/>
                <w:szCs w:val="22"/>
                <w:highlight w:val="yellow"/>
              </w:rPr>
              <w:t>…………………………………………</w:t>
            </w:r>
          </w:p>
        </w:tc>
      </w:tr>
      <w:tr w:rsidR="000D6754" w14:paraId="782C3DA9" w14:textId="77777777" w:rsidTr="00973AD6">
        <w:tc>
          <w:tcPr>
            <w:tcW w:w="9656" w:type="dxa"/>
            <w:shd w:val="clear" w:color="auto" w:fill="FFFF00"/>
          </w:tcPr>
          <w:p w14:paraId="1FED92FA" w14:textId="77777777" w:rsidR="000D6754" w:rsidRPr="00610949" w:rsidRDefault="000D6754" w:rsidP="00973AD6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b/>
                <w:szCs w:val="22"/>
                <w:highlight w:val="yellow"/>
              </w:rPr>
            </w:pPr>
          </w:p>
        </w:tc>
      </w:tr>
    </w:tbl>
    <w:p w14:paraId="5446691D" w14:textId="77777777" w:rsidR="000D6754" w:rsidRDefault="000D6754">
      <w:pPr>
        <w:ind w:left="0" w:hanging="2"/>
      </w:pPr>
      <w:r>
        <w:br w:type="page"/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7ECFAA4C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3B6CF4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TERAPIA FARMACOLOGICA PRESCRITTA</w:t>
            </w:r>
          </w:p>
        </w:tc>
      </w:tr>
    </w:tbl>
    <w:p w14:paraId="7FC527C2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p w14:paraId="49932AF2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2389"/>
        <w:gridCol w:w="914"/>
        <w:gridCol w:w="2492"/>
        <w:gridCol w:w="2319"/>
      </w:tblGrid>
      <w:tr w:rsidR="000D6754" w14:paraId="090AE7B3" w14:textId="77777777" w:rsidTr="008A653B">
        <w:trPr>
          <w:trHeight w:val="246"/>
        </w:trPr>
        <w:tc>
          <w:tcPr>
            <w:tcW w:w="0" w:type="auto"/>
            <w:gridSpan w:val="5"/>
            <w:shd w:val="clear" w:color="auto" w:fill="E7E6E6" w:themeFill="background2"/>
          </w:tcPr>
          <w:p w14:paraId="2DE36E4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 w:rsidRPr="00AC4902">
              <w:rPr>
                <w:rFonts w:eastAsia="Calibri"/>
                <w:b/>
                <w:i/>
                <w:szCs w:val="22"/>
              </w:rPr>
              <w:t>TERAPIA FARMACOLOGICA IN REPARTO</w:t>
            </w:r>
          </w:p>
        </w:tc>
      </w:tr>
      <w:tr w:rsidR="000D6754" w14:paraId="31F59EC1" w14:textId="77777777" w:rsidTr="008A653B">
        <w:trPr>
          <w:trHeight w:val="246"/>
        </w:trPr>
        <w:tc>
          <w:tcPr>
            <w:tcW w:w="0" w:type="auto"/>
            <w:shd w:val="clear" w:color="auto" w:fill="auto"/>
          </w:tcPr>
          <w:p w14:paraId="02677734" w14:textId="77777777" w:rsidR="000D6754" w:rsidRDefault="000D6754" w:rsidP="008A653B">
            <w:pPr>
              <w:ind w:left="0" w:right="-105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 xml:space="preserve">NOME </w:t>
            </w:r>
            <w:proofErr w:type="spellStart"/>
            <w:r>
              <w:rPr>
                <w:rFonts w:eastAsia="Calibri"/>
                <w:b/>
                <w:i/>
                <w:szCs w:val="22"/>
              </w:rPr>
              <w:t>com</w:t>
            </w:r>
            <w:proofErr w:type="spellEnd"/>
            <w:r>
              <w:rPr>
                <w:rFonts w:eastAsia="Calibri"/>
                <w:b/>
                <w:i/>
                <w:szCs w:val="22"/>
              </w:rPr>
              <w:t>. e PRINCIPIO att.</w:t>
            </w:r>
          </w:p>
        </w:tc>
        <w:tc>
          <w:tcPr>
            <w:tcW w:w="0" w:type="auto"/>
          </w:tcPr>
          <w:p w14:paraId="5654A9B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POSOLOGIA\ORARIO</w:t>
            </w:r>
          </w:p>
        </w:tc>
        <w:tc>
          <w:tcPr>
            <w:tcW w:w="0" w:type="auto"/>
          </w:tcPr>
          <w:p w14:paraId="08FF57D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VIA som.ne</w:t>
            </w:r>
          </w:p>
        </w:tc>
        <w:tc>
          <w:tcPr>
            <w:tcW w:w="0" w:type="auto"/>
            <w:shd w:val="clear" w:color="auto" w:fill="auto"/>
          </w:tcPr>
          <w:p w14:paraId="46DA2188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TIPOLOGIA/CLASSE FARMACEUTICA</w:t>
            </w:r>
          </w:p>
        </w:tc>
        <w:tc>
          <w:tcPr>
            <w:tcW w:w="0" w:type="auto"/>
            <w:shd w:val="clear" w:color="auto" w:fill="auto"/>
          </w:tcPr>
          <w:p w14:paraId="3945485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INDICAZIONI alla som.ne (es. se NRS &gt; 4/10, infusione continua, a stomaco vuoto, …)</w:t>
            </w:r>
          </w:p>
        </w:tc>
      </w:tr>
      <w:tr w:rsidR="000D6754" w14:paraId="29A3760B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36D827D5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1D7CE86E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5BED737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737C3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C71179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ADD8B43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7EF44A93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7CDDEDA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8F2EA12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A0A9C9D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27185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A7BB504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60345205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523B6AFF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4C84A90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55D11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E021C1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3BFFB558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36DC345E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38D1D2C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49064A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72294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A6044C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1CEED483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5BDCD3B9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41B3497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1616D56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0531C7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353479B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623DF0CE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115B58D8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786C133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652ACA8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A9507A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811636" w14:textId="77777777" w:rsidR="000D6754" w:rsidRDefault="000D6754" w:rsidP="008A653B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0D6754" w14:paraId="64F94DA7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7D4BEAD8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647D62C4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3942F49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AEE4BB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89AE87" w14:textId="77777777" w:rsidR="000D6754" w:rsidRDefault="000D6754" w:rsidP="008A653B">
            <w:pPr>
              <w:ind w:left="0" w:right="-108" w:hanging="2"/>
              <w:rPr>
                <w:rFonts w:eastAsia="Calibri"/>
                <w:szCs w:val="22"/>
              </w:rPr>
            </w:pPr>
          </w:p>
        </w:tc>
      </w:tr>
      <w:tr w:rsidR="000D6754" w14:paraId="5E6CBE07" w14:textId="77777777" w:rsidTr="008A653B">
        <w:trPr>
          <w:trHeight w:val="624"/>
        </w:trPr>
        <w:tc>
          <w:tcPr>
            <w:tcW w:w="0" w:type="auto"/>
            <w:shd w:val="clear" w:color="auto" w:fill="auto"/>
          </w:tcPr>
          <w:p w14:paraId="4B24ECFD" w14:textId="77777777" w:rsidR="000D6754" w:rsidRDefault="000D6754" w:rsidP="008A653B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</w:tcPr>
          <w:p w14:paraId="62A48046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</w:tcPr>
          <w:p w14:paraId="5BD9D984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F7A7FDC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87EBC5" w14:textId="77777777" w:rsidR="000D6754" w:rsidRDefault="000D6754" w:rsidP="008A653B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</w:tbl>
    <w:p w14:paraId="0CC30E1A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p w14:paraId="3200C314" w14:textId="77777777" w:rsidR="000D6754" w:rsidRDefault="000D6754" w:rsidP="000D6754">
      <w:pPr>
        <w:ind w:left="0" w:hanging="2"/>
        <w:sectPr w:rsidR="000D6754">
          <w:headerReference w:type="default" r:id="rId10"/>
          <w:pgSz w:w="11906" w:h="16838"/>
          <w:pgMar w:top="1134" w:right="1106" w:bottom="765" w:left="1134" w:header="567" w:footer="709" w:gutter="0"/>
          <w:cols w:space="720"/>
          <w:titlePg/>
          <w:docGrid w:linePitch="360"/>
        </w:sectPr>
      </w:pPr>
    </w:p>
    <w:p w14:paraId="6248A29E" w14:textId="77777777" w:rsidR="000D6754" w:rsidRDefault="000D6754" w:rsidP="000D675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1"/>
          <w:sz w:val="24"/>
          <w:szCs w:val="24"/>
          <w:lang w:bidi="hi-IN"/>
        </w:rPr>
      </w:pPr>
    </w:p>
    <w:tbl>
      <w:tblPr>
        <w:tblW w:w="0" w:type="auto"/>
        <w:tblInd w:w="2911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0C8D4CC2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9364C3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t>PROCESSO DIAGNOSTICO</w:t>
            </w:r>
          </w:p>
        </w:tc>
      </w:tr>
    </w:tbl>
    <w:p w14:paraId="23C65FA2" w14:textId="77777777" w:rsidR="000D6754" w:rsidRDefault="000D6754" w:rsidP="000D6754">
      <w:pPr>
        <w:widowControl w:val="0"/>
        <w:ind w:left="1" w:hanging="3"/>
        <w:jc w:val="center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  <w:r>
        <w:rPr>
          <w:rFonts w:ascii="Liberation Serif" w:eastAsia="Liberation Serif" w:hAnsi="Liberation Serif" w:cs="Liberation Serif"/>
          <w:b/>
          <w:bCs/>
          <w:kern w:val="1"/>
          <w:sz w:val="28"/>
          <w:szCs w:val="24"/>
          <w:lang w:bidi="hi-IN"/>
        </w:rPr>
        <w:t xml:space="preserve"> </w:t>
      </w:r>
      <w:r>
        <w:rPr>
          <w:rFonts w:eastAsia="Lucida Sans Unicode"/>
          <w:b/>
          <w:color w:val="FF0000"/>
          <w:kern w:val="1"/>
          <w:sz w:val="24"/>
          <w:szCs w:val="24"/>
          <w:lang w:bidi="hi-IN"/>
        </w:rPr>
        <w:t>(Times New Romans carattere 11, interlinea 1, mantenere gli spazi della tabella predefiniti):</w:t>
      </w:r>
    </w:p>
    <w:p w14:paraId="0C4F8353" w14:textId="77777777" w:rsidR="000D6754" w:rsidRDefault="000D6754" w:rsidP="000D6754">
      <w:pPr>
        <w:widowControl w:val="0"/>
        <w:ind w:left="0" w:hanging="2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654"/>
        <w:gridCol w:w="716"/>
        <w:gridCol w:w="701"/>
        <w:gridCol w:w="1718"/>
        <w:gridCol w:w="5737"/>
      </w:tblGrid>
      <w:tr w:rsidR="000D6754" w14:paraId="0A960053" w14:textId="77777777" w:rsidTr="008A653B">
        <w:trPr>
          <w:cantSplit/>
          <w:trHeight w:val="278"/>
        </w:trPr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616DC6D7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Accertamento Mod. Gordon</w:t>
            </w:r>
          </w:p>
          <w:p w14:paraId="4B720F14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Dati rilevati  (elementi significativi)</w:t>
            </w:r>
          </w:p>
        </w:tc>
        <w:tc>
          <w:tcPr>
            <w:tcW w:w="2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71B95E76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ALTERATO</w:t>
            </w: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6F69B9CB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ACCERTAMENTO MIRAT</w:t>
            </w: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O</w:t>
            </w:r>
          </w:p>
          <w:p w14:paraId="4609945C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 xml:space="preserve">(Scale </w:t>
            </w:r>
            <w:proofErr w:type="spellStart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etc</w:t>
            </w:r>
            <w:proofErr w:type="spellEnd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)</w:t>
            </w:r>
          </w:p>
        </w:tc>
        <w:tc>
          <w:tcPr>
            <w:tcW w:w="5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788D71BF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  <w:t>PROBLEMA ASSISTENZIALE</w:t>
            </w:r>
          </w:p>
          <w:p w14:paraId="6551B4E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 w:cs="Mangal"/>
                <w:b/>
                <w:kern w:val="1"/>
                <w:sz w:val="20"/>
                <w:lang w:bidi="hi-IN"/>
              </w:rPr>
              <w:t>(Usare Metodo PES)</w:t>
            </w:r>
          </w:p>
        </w:tc>
      </w:tr>
      <w:tr w:rsidR="000D6754" w14:paraId="7FEDB4CA" w14:textId="77777777" w:rsidTr="008A653B">
        <w:trPr>
          <w:cantSplit/>
          <w:trHeight w:val="665"/>
        </w:trPr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797340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EB42CD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SI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2128F95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NO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3BF25227" w14:textId="77777777" w:rsidR="000D6754" w:rsidRDefault="000D6754" w:rsidP="008A653B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 rischio</w:t>
            </w:r>
          </w:p>
        </w:tc>
        <w:tc>
          <w:tcPr>
            <w:tcW w:w="17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5A4669F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5A5B6991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0D6754" w14:paraId="1288ADE4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DB6C5" w14:textId="77777777" w:rsidR="000D6754" w:rsidRDefault="000D6754" w:rsidP="000D6754">
            <w:pPr>
              <w:widowControl w:val="0"/>
              <w:numPr>
                <w:ilvl w:val="0"/>
                <w:numId w:val="44"/>
              </w:numPr>
              <w:suppressAutoHyphens/>
              <w:spacing w:before="3"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Percezione e gestione della salute</w:t>
            </w:r>
          </w:p>
          <w:p w14:paraId="23999A7B" w14:textId="77777777" w:rsidR="000D6754" w:rsidRDefault="000D6754" w:rsidP="008A653B">
            <w:pPr>
              <w:widowControl w:val="0"/>
              <w:spacing w:before="3"/>
              <w:ind w:left="0" w:hanging="2"/>
              <w:contextualSpacing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  <w:p w14:paraId="56C81E46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E491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2E877D4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1EDEF3C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6A3AD5F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6E30035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42FCA51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6AC6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038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34590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2A3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7E8D542B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3CDDC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2. Nutrizionale metabolico</w:t>
            </w:r>
          </w:p>
          <w:p w14:paraId="7B7D3614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90903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7DF90D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5680512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13B76EF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99D7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C1D2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4833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FD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6971555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2FDFE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3. Eliminazione</w:t>
            </w:r>
          </w:p>
          <w:p w14:paraId="3536C33B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C6CA1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006D2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E2982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4FA2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4AB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647CF1F6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A3E17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4. Attività- esercizio fisico</w:t>
            </w:r>
          </w:p>
          <w:p w14:paraId="62CCB485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64D0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6B36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E564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90E16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C65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39C09AB0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B676D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>5. Riposo – sonno</w:t>
            </w:r>
          </w:p>
          <w:p w14:paraId="559B7A24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9A41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937F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3B866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B5DC1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8A0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9BCF3C3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B269C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t xml:space="preserve">6. Cognitivo – percettivo (DOLORE) 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04EBE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A4CA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BF07E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0610B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97D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701D535F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E065D1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7. Percezione di sé</w:t>
            </w:r>
          </w:p>
          <w:p w14:paraId="6BAEE4EE" w14:textId="77777777" w:rsidR="000D6754" w:rsidRDefault="000D6754" w:rsidP="008A653B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16EC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3ACE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1DB16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2B83F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D33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22284D84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457CD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8. Ruolo – relazione</w:t>
            </w:r>
          </w:p>
          <w:p w14:paraId="177929B8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22DF2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955EF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2946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551B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1CA3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0E9F3798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2928C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9. Sessualità – riproduzione</w:t>
            </w:r>
          </w:p>
          <w:p w14:paraId="522CFDA5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B754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F634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FD0D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EB973A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51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2524C90F" w14:textId="77777777" w:rsidTr="008A653B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48835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t>10. Coping - tolleranza allo stress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8A1665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A02EC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9EF698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66FD69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6F7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0D6754" w14:paraId="4D7B7EDA" w14:textId="77777777" w:rsidTr="008A653B">
        <w:trPr>
          <w:trHeight w:val="1869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20A6F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>
              <w:rPr>
                <w:rFonts w:eastAsia="Lucida Sans Unicode"/>
                <w:bCs/>
                <w:kern w:val="1"/>
                <w:szCs w:val="22"/>
                <w:lang w:bidi="hi-IN"/>
              </w:rPr>
              <w:lastRenderedPageBreak/>
              <w:t>11. Valori-convinzioni</w:t>
            </w:r>
          </w:p>
          <w:p w14:paraId="739710D3" w14:textId="77777777" w:rsidR="000D6754" w:rsidRDefault="000D6754" w:rsidP="008A653B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D59F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09D50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3FDE54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41154D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348B" w14:textId="77777777" w:rsidR="000D6754" w:rsidRDefault="000D6754" w:rsidP="008A653B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</w:tbl>
    <w:p w14:paraId="15BE608B" w14:textId="77777777" w:rsidR="000D6754" w:rsidRDefault="000D6754" w:rsidP="000D6754">
      <w:pPr>
        <w:widowControl w:val="0"/>
        <w:ind w:left="0" w:hanging="2"/>
      </w:pPr>
    </w:p>
    <w:p w14:paraId="647CA4F8" w14:textId="77777777" w:rsidR="000D6754" w:rsidRDefault="000D6754" w:rsidP="00C12BCC">
      <w:pPr>
        <w:ind w:leftChars="0" w:left="0" w:firstLineChars="0" w:firstLine="0"/>
        <w:rPr>
          <w:b/>
          <w:sz w:val="28"/>
          <w:szCs w:val="28"/>
        </w:rPr>
        <w:sectPr w:rsidR="000D6754" w:rsidSect="00DF5FAE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06" w:right="765" w:bottom="1134" w:left="1134" w:header="567" w:footer="709" w:gutter="0"/>
          <w:cols w:space="720"/>
          <w:titlePg/>
          <w:docGrid w:linePitch="360"/>
        </w:sectPr>
      </w:pPr>
    </w:p>
    <w:tbl>
      <w:tblPr>
        <w:tblpPr w:leftFromText="141" w:rightFromText="141" w:vertAnchor="text" w:horzAnchor="margin" w:tblpY="-194"/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0D6754" w14:paraId="31650A7D" w14:textId="77777777" w:rsidTr="008A653B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D1A2F3" w14:textId="77777777" w:rsidR="000D6754" w:rsidRDefault="000D6754" w:rsidP="008A653B">
            <w:pPr>
              <w:widowControl w:val="0"/>
              <w:spacing w:line="360" w:lineRule="auto"/>
              <w:ind w:left="0" w:hanging="2"/>
              <w:jc w:val="center"/>
              <w:textDirection w:val="lrTb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PIANIFICAZIONE ASSISTENZIALE</w:t>
            </w:r>
          </w:p>
        </w:tc>
      </w:tr>
    </w:tbl>
    <w:p w14:paraId="5E41887A" w14:textId="77777777" w:rsidR="007C1126" w:rsidRDefault="007C1126" w:rsidP="00C12BCC">
      <w:pPr>
        <w:ind w:leftChars="0" w:left="0" w:firstLineChars="0" w:firstLine="0"/>
      </w:pPr>
    </w:p>
    <w:sectPr w:rsidR="007C1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88F7" w14:textId="77777777" w:rsidR="00502993" w:rsidRDefault="00502993">
      <w:pPr>
        <w:spacing w:line="240" w:lineRule="auto"/>
        <w:ind w:left="0" w:hanging="2"/>
      </w:pPr>
      <w:r>
        <w:separator/>
      </w:r>
    </w:p>
  </w:endnote>
  <w:endnote w:type="continuationSeparator" w:id="0">
    <w:p w14:paraId="3DC2F34E" w14:textId="77777777" w:rsidR="00502993" w:rsidRDefault="005029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5E9C" w14:textId="77777777" w:rsidR="00954AB6" w:rsidRDefault="00954AB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320A" w14:textId="77777777" w:rsidR="00954AB6" w:rsidRDefault="00954AB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2B57" w14:textId="77777777" w:rsidR="00954AB6" w:rsidRDefault="00954A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6E09" w14:textId="77777777" w:rsidR="00502993" w:rsidRDefault="0050299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74A77E" w14:textId="77777777" w:rsidR="00502993" w:rsidRDefault="005029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F24F" w14:textId="77777777" w:rsidR="00954AB6" w:rsidRDefault="00A30620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756C6EED" w14:textId="77777777" w:rsidR="00954AB6" w:rsidRDefault="00A30620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08DD" w14:textId="77777777" w:rsidR="00954AB6" w:rsidRDefault="00954AB6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E5E6" w14:textId="77777777" w:rsidR="00954AB6" w:rsidRDefault="00A30620" w:rsidP="007655EB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35C394D4" w14:textId="77777777" w:rsidR="00954AB6" w:rsidRDefault="00A30620" w:rsidP="007655EB">
    <w:pPr>
      <w:pStyle w:val="Intestazione"/>
      <w:ind w:left="0" w:hanging="2"/>
      <w:jc w:val="center"/>
    </w:pPr>
    <w:r>
      <w:rPr>
        <w:b/>
      </w:rPr>
      <w:t>Sede di Schio</w:t>
    </w:r>
  </w:p>
  <w:p w14:paraId="2B314EA0" w14:textId="77777777" w:rsidR="00954AB6" w:rsidRDefault="00954A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¨"/>
      <w:lvlJc w:val="left"/>
      <w:pPr>
        <w:tabs>
          <w:tab w:val="num" w:pos="532"/>
        </w:tabs>
        <w:ind w:left="532" w:hanging="390"/>
      </w:pPr>
      <w:rPr>
        <w:rFonts w:ascii="Wingdings" w:hAnsi="Wingdings" w:cs="Times New Roman" w:hint="default"/>
        <w:sz w:val="32"/>
        <w:szCs w:val="32"/>
        <w:lang w:eastAsia="zh-C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</w:abstractNum>
  <w:abstractNum w:abstractNumId="3" w15:restartNumberingAfterBreak="0">
    <w:nsid w:val="00FA2B05"/>
    <w:multiLevelType w:val="multilevel"/>
    <w:tmpl w:val="370C2E9E"/>
    <w:lvl w:ilvl="0">
      <w:start w:val="1"/>
      <w:numFmt w:val="decimal"/>
      <w:lvlText w:val="%1"/>
      <w:lvlJc w:val="left"/>
      <w:pPr>
        <w:ind w:left="525" w:hanging="525"/>
      </w:pPr>
      <w:rPr>
        <w:rFonts w:ascii="Tahoma" w:eastAsia="Tahoma" w:hAnsi="Tahoma" w:cs="Tahoma" w:hint="default"/>
        <w:b/>
      </w:rPr>
    </w:lvl>
    <w:lvl w:ilvl="1">
      <w:start w:val="9"/>
      <w:numFmt w:val="decimalZero"/>
      <w:lvlText w:val="%1.%2"/>
      <w:lvlJc w:val="left"/>
      <w:pPr>
        <w:ind w:left="523" w:hanging="525"/>
      </w:pPr>
      <w:rPr>
        <w:rFonts w:ascii="Tahoma" w:eastAsia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ascii="Tahoma" w:eastAsia="Tahoma" w:hAnsi="Tahoma" w:cs="Tahoma"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ascii="Tahoma" w:eastAsia="Tahoma" w:hAnsi="Tahoma" w:cs="Tahoma"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ascii="Tahoma" w:eastAsia="Tahoma" w:hAnsi="Tahoma" w:cs="Tahoma"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ascii="Tahoma" w:eastAsia="Tahoma" w:hAnsi="Tahoma" w:cs="Tahoma"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ascii="Tahoma" w:eastAsia="Tahoma" w:hAnsi="Tahoma" w:cs="Tahoma"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ascii="Tahoma" w:eastAsia="Tahoma" w:hAnsi="Tahoma" w:cs="Tahoma"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ascii="Tahoma" w:eastAsia="Tahoma" w:hAnsi="Tahoma" w:cs="Tahoma" w:hint="default"/>
        <w:b/>
      </w:rPr>
    </w:lvl>
  </w:abstractNum>
  <w:abstractNum w:abstractNumId="4" w15:restartNumberingAfterBreak="0">
    <w:nsid w:val="019F6C8D"/>
    <w:multiLevelType w:val="multilevel"/>
    <w:tmpl w:val="6A6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0362B"/>
    <w:multiLevelType w:val="multilevel"/>
    <w:tmpl w:val="18BC3D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572C54"/>
    <w:multiLevelType w:val="multilevel"/>
    <w:tmpl w:val="8708E81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7377E3C"/>
    <w:multiLevelType w:val="multilevel"/>
    <w:tmpl w:val="0FA0D67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D674FC7"/>
    <w:multiLevelType w:val="multilevel"/>
    <w:tmpl w:val="9FA62E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2D22EE3"/>
    <w:multiLevelType w:val="multilevel"/>
    <w:tmpl w:val="E67007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DE01ED"/>
    <w:multiLevelType w:val="multilevel"/>
    <w:tmpl w:val="237CA9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3263C1F"/>
    <w:multiLevelType w:val="multilevel"/>
    <w:tmpl w:val="44143A3E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3DC16CF"/>
    <w:multiLevelType w:val="hybridMultilevel"/>
    <w:tmpl w:val="540CB9F6"/>
    <w:lvl w:ilvl="0" w:tplc="A3A22A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14D3E"/>
    <w:multiLevelType w:val="multilevel"/>
    <w:tmpl w:val="F8C2D7F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C1222C"/>
    <w:multiLevelType w:val="hybridMultilevel"/>
    <w:tmpl w:val="4A8C6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3A0B"/>
    <w:multiLevelType w:val="multilevel"/>
    <w:tmpl w:val="DB18B24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42D18ED"/>
    <w:multiLevelType w:val="multilevel"/>
    <w:tmpl w:val="C53C47C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4592EFB"/>
    <w:multiLevelType w:val="multilevel"/>
    <w:tmpl w:val="FE38784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C240AFA"/>
    <w:multiLevelType w:val="multilevel"/>
    <w:tmpl w:val="AD867CC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3822E47"/>
    <w:multiLevelType w:val="hybridMultilevel"/>
    <w:tmpl w:val="1368C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AAA"/>
    <w:multiLevelType w:val="multilevel"/>
    <w:tmpl w:val="F09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85B8A"/>
    <w:multiLevelType w:val="multilevel"/>
    <w:tmpl w:val="EF56357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6785F36"/>
    <w:multiLevelType w:val="multilevel"/>
    <w:tmpl w:val="D8D27B1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87940F0"/>
    <w:multiLevelType w:val="multilevel"/>
    <w:tmpl w:val="0D60621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C0127BB"/>
    <w:multiLevelType w:val="multilevel"/>
    <w:tmpl w:val="F8243C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D301E69"/>
    <w:multiLevelType w:val="multilevel"/>
    <w:tmpl w:val="9FC274B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0C43C3"/>
    <w:multiLevelType w:val="multilevel"/>
    <w:tmpl w:val="936282A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0DB61D9"/>
    <w:multiLevelType w:val="multilevel"/>
    <w:tmpl w:val="1480CD8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6835927"/>
    <w:multiLevelType w:val="multilevel"/>
    <w:tmpl w:val="D1E6E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7DD3611"/>
    <w:multiLevelType w:val="multilevel"/>
    <w:tmpl w:val="F326B41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126C4C"/>
    <w:multiLevelType w:val="multilevel"/>
    <w:tmpl w:val="DD2C5A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E2B1B40"/>
    <w:multiLevelType w:val="multilevel"/>
    <w:tmpl w:val="40346084"/>
    <w:lvl w:ilvl="0">
      <w:start w:val="1"/>
      <w:numFmt w:val="bullet"/>
      <w:lvlText w:val="❑"/>
      <w:lvlJc w:val="left"/>
      <w:pPr>
        <w:ind w:left="97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F525317"/>
    <w:multiLevelType w:val="multilevel"/>
    <w:tmpl w:val="E2FC5D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19D4488"/>
    <w:multiLevelType w:val="multilevel"/>
    <w:tmpl w:val="AB9855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52112D07"/>
    <w:multiLevelType w:val="multilevel"/>
    <w:tmpl w:val="2420410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4CD12C4"/>
    <w:multiLevelType w:val="multilevel"/>
    <w:tmpl w:val="233E7FD8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832DA9"/>
    <w:multiLevelType w:val="multilevel"/>
    <w:tmpl w:val="F556B09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9A00CAC"/>
    <w:multiLevelType w:val="multilevel"/>
    <w:tmpl w:val="C08A239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A2212A9"/>
    <w:multiLevelType w:val="multilevel"/>
    <w:tmpl w:val="3F2CDE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5C8A66B2"/>
    <w:multiLevelType w:val="multilevel"/>
    <w:tmpl w:val="1B60BCA8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E9552D7"/>
    <w:multiLevelType w:val="multilevel"/>
    <w:tmpl w:val="8AF08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auto"/>
        <w:sz w:val="18"/>
        <w:szCs w:val="18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EB2281B"/>
    <w:multiLevelType w:val="multilevel"/>
    <w:tmpl w:val="7B70F228"/>
    <w:lvl w:ilvl="0">
      <w:start w:val="1"/>
      <w:numFmt w:val="bullet"/>
      <w:lvlText w:val="❑"/>
      <w:lvlJc w:val="left"/>
      <w:pPr>
        <w:ind w:left="169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8E72FE2"/>
    <w:multiLevelType w:val="multilevel"/>
    <w:tmpl w:val="5B24EF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ACF6390"/>
    <w:multiLevelType w:val="multilevel"/>
    <w:tmpl w:val="9676D14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6056F7"/>
    <w:multiLevelType w:val="multilevel"/>
    <w:tmpl w:val="1338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F07D4"/>
    <w:multiLevelType w:val="multilevel"/>
    <w:tmpl w:val="1F36E1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1064AD5"/>
    <w:multiLevelType w:val="multilevel"/>
    <w:tmpl w:val="0DD889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DB6778E"/>
    <w:multiLevelType w:val="hybridMultilevel"/>
    <w:tmpl w:val="B2C47F6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F2D3BE4"/>
    <w:multiLevelType w:val="multilevel"/>
    <w:tmpl w:val="AC0851EA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39949932">
    <w:abstractNumId w:val="13"/>
  </w:num>
  <w:num w:numId="2" w16cid:durableId="1588031954">
    <w:abstractNumId w:val="44"/>
  </w:num>
  <w:num w:numId="3" w16cid:durableId="1836914966">
    <w:abstractNumId w:val="33"/>
  </w:num>
  <w:num w:numId="4" w16cid:durableId="466046069">
    <w:abstractNumId w:val="28"/>
  </w:num>
  <w:num w:numId="5" w16cid:durableId="404231753">
    <w:abstractNumId w:val="26"/>
  </w:num>
  <w:num w:numId="6" w16cid:durableId="784274963">
    <w:abstractNumId w:val="8"/>
  </w:num>
  <w:num w:numId="7" w16cid:durableId="1630163851">
    <w:abstractNumId w:val="21"/>
  </w:num>
  <w:num w:numId="8" w16cid:durableId="284389534">
    <w:abstractNumId w:val="48"/>
  </w:num>
  <w:num w:numId="9" w16cid:durableId="768623123">
    <w:abstractNumId w:val="5"/>
  </w:num>
  <w:num w:numId="10" w16cid:durableId="1124160187">
    <w:abstractNumId w:val="32"/>
  </w:num>
  <w:num w:numId="11" w16cid:durableId="1554195651">
    <w:abstractNumId w:val="37"/>
  </w:num>
  <w:num w:numId="12" w16cid:durableId="1092972136">
    <w:abstractNumId w:val="35"/>
  </w:num>
  <w:num w:numId="13" w16cid:durableId="1544295420">
    <w:abstractNumId w:val="7"/>
  </w:num>
  <w:num w:numId="14" w16cid:durableId="827131960">
    <w:abstractNumId w:val="42"/>
  </w:num>
  <w:num w:numId="15" w16cid:durableId="239170947">
    <w:abstractNumId w:val="9"/>
  </w:num>
  <w:num w:numId="16" w16cid:durableId="528640033">
    <w:abstractNumId w:val="24"/>
  </w:num>
  <w:num w:numId="17" w16cid:durableId="714936341">
    <w:abstractNumId w:val="46"/>
  </w:num>
  <w:num w:numId="18" w16cid:durableId="769278299">
    <w:abstractNumId w:val="36"/>
  </w:num>
  <w:num w:numId="19" w16cid:durableId="2067757188">
    <w:abstractNumId w:val="38"/>
  </w:num>
  <w:num w:numId="20" w16cid:durableId="1878005715">
    <w:abstractNumId w:val="23"/>
  </w:num>
  <w:num w:numId="21" w16cid:durableId="147402415">
    <w:abstractNumId w:val="34"/>
  </w:num>
  <w:num w:numId="22" w16cid:durableId="1027173192">
    <w:abstractNumId w:val="27"/>
  </w:num>
  <w:num w:numId="23" w16cid:durableId="850950391">
    <w:abstractNumId w:val="39"/>
  </w:num>
  <w:num w:numId="24" w16cid:durableId="1344473819">
    <w:abstractNumId w:val="10"/>
  </w:num>
  <w:num w:numId="25" w16cid:durableId="1681659507">
    <w:abstractNumId w:val="43"/>
  </w:num>
  <w:num w:numId="26" w16cid:durableId="35980654">
    <w:abstractNumId w:val="16"/>
  </w:num>
  <w:num w:numId="27" w16cid:durableId="1155756293">
    <w:abstractNumId w:val="45"/>
  </w:num>
  <w:num w:numId="28" w16cid:durableId="2109305031">
    <w:abstractNumId w:val="17"/>
  </w:num>
  <w:num w:numId="29" w16cid:durableId="1383749699">
    <w:abstractNumId w:val="22"/>
  </w:num>
  <w:num w:numId="30" w16cid:durableId="303236181">
    <w:abstractNumId w:val="11"/>
  </w:num>
  <w:num w:numId="31" w16cid:durableId="850530064">
    <w:abstractNumId w:val="41"/>
  </w:num>
  <w:num w:numId="32" w16cid:durableId="1537353266">
    <w:abstractNumId w:val="31"/>
  </w:num>
  <w:num w:numId="33" w16cid:durableId="287198454">
    <w:abstractNumId w:val="6"/>
  </w:num>
  <w:num w:numId="34" w16cid:durableId="850877539">
    <w:abstractNumId w:val="15"/>
  </w:num>
  <w:num w:numId="35" w16cid:durableId="681666224">
    <w:abstractNumId w:val="30"/>
  </w:num>
  <w:num w:numId="36" w16cid:durableId="1296331774">
    <w:abstractNumId w:val="25"/>
  </w:num>
  <w:num w:numId="37" w16cid:durableId="156851054">
    <w:abstractNumId w:val="18"/>
  </w:num>
  <w:num w:numId="38" w16cid:durableId="521818582">
    <w:abstractNumId w:val="29"/>
  </w:num>
  <w:num w:numId="39" w16cid:durableId="1971934740">
    <w:abstractNumId w:val="40"/>
  </w:num>
  <w:num w:numId="40" w16cid:durableId="301080016">
    <w:abstractNumId w:val="14"/>
  </w:num>
  <w:num w:numId="41" w16cid:durableId="1235043456">
    <w:abstractNumId w:val="3"/>
  </w:num>
  <w:num w:numId="42" w16cid:durableId="1582643945">
    <w:abstractNumId w:val="47"/>
  </w:num>
  <w:num w:numId="43" w16cid:durableId="1589466167">
    <w:abstractNumId w:val="19"/>
  </w:num>
  <w:num w:numId="44" w16cid:durableId="1718775657">
    <w:abstractNumId w:val="2"/>
  </w:num>
  <w:num w:numId="45" w16cid:durableId="1335914920">
    <w:abstractNumId w:val="12"/>
  </w:num>
  <w:num w:numId="46" w16cid:durableId="381250197">
    <w:abstractNumId w:val="0"/>
  </w:num>
  <w:num w:numId="47" w16cid:durableId="1665812148">
    <w:abstractNumId w:val="1"/>
  </w:num>
  <w:num w:numId="48" w16cid:durableId="1033531116">
    <w:abstractNumId w:val="4"/>
  </w:num>
  <w:num w:numId="49" w16cid:durableId="345131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2"/>
    <w:rsid w:val="000463A9"/>
    <w:rsid w:val="000D6754"/>
    <w:rsid w:val="001C52B3"/>
    <w:rsid w:val="0048650C"/>
    <w:rsid w:val="00500785"/>
    <w:rsid w:val="00502993"/>
    <w:rsid w:val="005E751D"/>
    <w:rsid w:val="006A0FF2"/>
    <w:rsid w:val="007C1126"/>
    <w:rsid w:val="007D7122"/>
    <w:rsid w:val="008F799F"/>
    <w:rsid w:val="00923E14"/>
    <w:rsid w:val="00954AB6"/>
    <w:rsid w:val="00A30620"/>
    <w:rsid w:val="00C12BCC"/>
    <w:rsid w:val="00E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8C9B5"/>
  <w15:chartTrackingRefBased/>
  <w15:docId w15:val="{EADBB163-4910-43AE-9E9C-93E609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71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rsid w:val="007D7122"/>
    <w:pPr>
      <w:keepNext/>
      <w:numPr>
        <w:numId w:val="1"/>
      </w:numPr>
      <w:ind w:left="0" w:right="-1134" w:firstLine="0"/>
    </w:pPr>
    <w:rPr>
      <w:rFonts w:ascii="Arial" w:hAnsi="Arial" w:cs="Arial"/>
      <w:b/>
      <w:i/>
      <w:u w:val="single"/>
    </w:rPr>
  </w:style>
  <w:style w:type="paragraph" w:styleId="Titolo2">
    <w:name w:val="heading 2"/>
    <w:basedOn w:val="Normale"/>
    <w:next w:val="Normale"/>
    <w:link w:val="Titolo2Carattere"/>
    <w:rsid w:val="007D7122"/>
    <w:pPr>
      <w:keepNext/>
      <w:numPr>
        <w:ilvl w:val="1"/>
        <w:numId w:val="1"/>
      </w:numPr>
      <w:ind w:left="0" w:right="-1134" w:firstLine="0"/>
      <w:jc w:val="center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link w:val="Titolo3Carattere"/>
    <w:rsid w:val="007D7122"/>
    <w:pPr>
      <w:keepNext/>
      <w:numPr>
        <w:ilvl w:val="2"/>
        <w:numId w:val="1"/>
      </w:numPr>
      <w:spacing w:line="360" w:lineRule="auto"/>
      <w:ind w:left="0" w:right="-1134" w:firstLine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rsid w:val="007D7122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rsid w:val="007D7122"/>
    <w:pPr>
      <w:keepNext/>
      <w:numPr>
        <w:ilvl w:val="4"/>
        <w:numId w:val="1"/>
      </w:numPr>
      <w:ind w:left="0" w:right="-1134" w:firstLine="0"/>
      <w:outlineLvl w:val="4"/>
    </w:pPr>
    <w:rPr>
      <w:rFonts w:ascii="Arial" w:hAnsi="Arial" w:cs="Arial"/>
      <w:i/>
      <w:u w:val="single"/>
    </w:rPr>
  </w:style>
  <w:style w:type="paragraph" w:styleId="Titolo6">
    <w:name w:val="heading 6"/>
    <w:basedOn w:val="Normale"/>
    <w:next w:val="Normale"/>
    <w:link w:val="Titolo6Carattere"/>
    <w:rsid w:val="007D7122"/>
    <w:pPr>
      <w:keepNext/>
      <w:numPr>
        <w:ilvl w:val="5"/>
        <w:numId w:val="1"/>
      </w:numPr>
      <w:ind w:left="0" w:right="-1134" w:firstLine="0"/>
      <w:outlineLvl w:val="5"/>
    </w:pPr>
    <w:rPr>
      <w:rFonts w:ascii="Arial" w:hAnsi="Arial" w:cs="Arial"/>
      <w:u w:val="single"/>
    </w:rPr>
  </w:style>
  <w:style w:type="paragraph" w:styleId="Titolo7">
    <w:name w:val="heading 7"/>
    <w:basedOn w:val="Normale"/>
    <w:next w:val="Normale"/>
    <w:link w:val="Titolo7Carattere"/>
    <w:rsid w:val="007D7122"/>
    <w:pPr>
      <w:keepNext/>
      <w:numPr>
        <w:ilvl w:val="6"/>
        <w:numId w:val="1"/>
      </w:numPr>
      <w:tabs>
        <w:tab w:val="left" w:pos="9360"/>
      </w:tabs>
      <w:ind w:left="-1" w:hanging="1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rsid w:val="007D7122"/>
    <w:pPr>
      <w:keepNext/>
      <w:numPr>
        <w:ilvl w:val="7"/>
        <w:numId w:val="1"/>
      </w:numPr>
      <w:ind w:left="0" w:right="-1134" w:firstLine="0"/>
      <w:jc w:val="center"/>
      <w:outlineLvl w:val="7"/>
    </w:pPr>
    <w:rPr>
      <w:b/>
      <w:bCs/>
      <w:iCs/>
    </w:rPr>
  </w:style>
  <w:style w:type="paragraph" w:styleId="Titolo9">
    <w:name w:val="heading 9"/>
    <w:basedOn w:val="Normale"/>
    <w:next w:val="Normale"/>
    <w:link w:val="Titolo9Carattere"/>
    <w:rsid w:val="007D7122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u w:val="single"/>
      <w:bdr w:val="single" w:sz="4" w:space="0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7122"/>
    <w:rPr>
      <w:rFonts w:ascii="Arial" w:eastAsia="Times New Roman" w:hAnsi="Arial" w:cs="Arial"/>
      <w:b/>
      <w:i/>
      <w:position w:val="-1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D7122"/>
    <w:rPr>
      <w:rFonts w:ascii="Arial" w:eastAsia="Times New Roman" w:hAnsi="Arial" w:cs="Arial"/>
      <w:b/>
      <w:bCs/>
      <w:position w:val="-1"/>
      <w:szCs w:val="20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D7122"/>
    <w:rPr>
      <w:rFonts w:ascii="Arial" w:eastAsia="Times New Roman" w:hAnsi="Arial" w:cs="Arial"/>
      <w:b/>
      <w:bCs/>
      <w:position w:val="-1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D7122"/>
    <w:rPr>
      <w:rFonts w:ascii="Arial" w:eastAsia="Times New Roman" w:hAnsi="Arial" w:cs="Arial"/>
      <w:b/>
      <w:position w:val="-1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7D7122"/>
    <w:rPr>
      <w:rFonts w:ascii="Arial" w:eastAsia="Times New Roman" w:hAnsi="Arial" w:cs="Arial"/>
      <w:i/>
      <w:position w:val="-1"/>
      <w:szCs w:val="20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7D7122"/>
    <w:rPr>
      <w:rFonts w:ascii="Arial" w:eastAsia="Times New Roman" w:hAnsi="Arial" w:cs="Arial"/>
      <w:position w:val="-1"/>
      <w:szCs w:val="20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7D7122"/>
    <w:rPr>
      <w:rFonts w:ascii="Times New Roman" w:eastAsia="Times New Roman" w:hAnsi="Times New Roman" w:cs="Times New Roman"/>
      <w:b/>
      <w:position w:val="-1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D7122"/>
    <w:rPr>
      <w:rFonts w:ascii="Times New Roman" w:eastAsia="Times New Roman" w:hAnsi="Times New Roman" w:cs="Times New Roman"/>
      <w:b/>
      <w:bCs/>
      <w:iCs/>
      <w:position w:val="-1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7D7122"/>
    <w:rPr>
      <w:rFonts w:ascii="Times New Roman" w:eastAsia="Times New Roman" w:hAnsi="Times New Roman" w:cs="Times New Roman"/>
      <w:b/>
      <w:bCs/>
      <w:position w:val="-1"/>
      <w:szCs w:val="20"/>
      <w:u w:val="single"/>
      <w:bdr w:val="single" w:sz="4" w:space="0" w:color="000000"/>
      <w:lang w:eastAsia="zh-CN"/>
    </w:rPr>
  </w:style>
  <w:style w:type="table" w:customStyle="1" w:styleId="TableNormal">
    <w:name w:val="Table Normal"/>
    <w:rsid w:val="007D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7D71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7D7122"/>
    <w:rPr>
      <w:rFonts w:ascii="Times New Roman" w:eastAsia="Times New Roman" w:hAnsi="Times New Roman" w:cs="Times New Roman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7D7122"/>
    <w:rPr>
      <w:rFonts w:ascii="Wingdings" w:hAnsi="Wingdings" w:cs="Times New Roman" w:hint="default"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WW8Num2z0">
    <w:name w:val="WW8Num2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1">
    <w:name w:val="WW8Num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7122"/>
    <w:rPr>
      <w:rFonts w:ascii="Wingdings" w:hAnsi="Wingdings" w:cs="Wingdings" w:hint="default"/>
      <w:w w:val="100"/>
      <w:position w:val="-1"/>
      <w:sz w:val="16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9z1">
    <w:name w:val="WW8Num9z1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2">
    <w:name w:val="WW8Num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1">
    <w:name w:val="WW8Num1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3z1">
    <w:name w:val="WW8Num1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1">
    <w:name w:val="WW8Num1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D7122"/>
    <w:rPr>
      <w:rFonts w:ascii="Arial" w:hAnsi="Arial" w:cs="Arial" w:hint="default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1">
    <w:name w:val="WW8Num16z1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1">
    <w:name w:val="WW8Num1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8z1">
    <w:name w:val="WW8Num1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1">
    <w:name w:val="WW8Num21z1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2z1">
    <w:name w:val="WW8Num2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1">
    <w:name w:val="WW8Num23z1"/>
    <w:rsid w:val="007D7122"/>
    <w:rPr>
      <w:rFonts w:ascii="Symbol" w:eastAsia="Times New Roman" w:hAnsi="Symbol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D7122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1">
    <w:name w:val="WW8Num25z1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5z2">
    <w:name w:val="WW8Num2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D7122"/>
    <w:rPr>
      <w:rFonts w:ascii="Symbol" w:eastAsia="Times New Roman" w:hAnsi="Symbol" w:cs="Tahoma" w:hint="default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WW8Num26z1">
    <w:name w:val="WW8Num2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1">
    <w:name w:val="WW8Num2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8z2">
    <w:name w:val="WW8Num2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1">
    <w:name w:val="WW8Num29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0z1">
    <w:name w:val="WW8Num3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1z1">
    <w:name w:val="WW8Num3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2z1">
    <w:name w:val="WW8Num3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3z2">
    <w:name w:val="WW8Num3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1">
    <w:name w:val="WW8Num3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7D712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basedOn w:val="Carpredefinito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7D71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stanza">
    <w:name w:val="sostanza"/>
    <w:rsid w:val="007D7122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rsid w:val="007D7122"/>
    <w:pPr>
      <w:jc w:val="center"/>
    </w:pPr>
    <w:rPr>
      <w:b/>
      <w:i/>
      <w:iCs/>
      <w:sz w:val="32"/>
      <w:szCs w:val="32"/>
    </w:rPr>
  </w:style>
  <w:style w:type="paragraph" w:styleId="Corpotesto">
    <w:name w:val="Body Text"/>
    <w:basedOn w:val="Normale"/>
    <w:link w:val="CorpotestoCarattere"/>
    <w:rsid w:val="007D7122"/>
    <w:pPr>
      <w:jc w:val="center"/>
    </w:pPr>
    <w:rPr>
      <w:rFonts w:ascii="Tahoma" w:hAnsi="Tahoma" w:cs="Tahoma"/>
      <w:b/>
      <w:bCs/>
      <w:iCs/>
      <w:sz w:val="32"/>
      <w:szCs w:val="44"/>
    </w:rPr>
  </w:style>
  <w:style w:type="character" w:customStyle="1" w:styleId="CorpotestoCarattere">
    <w:name w:val="Corpo testo Carattere"/>
    <w:basedOn w:val="Carpredefinitoparagrafo"/>
    <w:link w:val="Corpotesto"/>
    <w:rsid w:val="007D7122"/>
    <w:rPr>
      <w:rFonts w:ascii="Tahoma" w:eastAsia="Times New Roman" w:hAnsi="Tahoma" w:cs="Tahoma"/>
      <w:b/>
      <w:bCs/>
      <w:iCs/>
      <w:position w:val="-1"/>
      <w:sz w:val="32"/>
      <w:szCs w:val="44"/>
      <w:lang w:eastAsia="zh-CN"/>
    </w:rPr>
  </w:style>
  <w:style w:type="paragraph" w:styleId="Elenco">
    <w:name w:val="List"/>
    <w:basedOn w:val="Corpotesto"/>
    <w:rsid w:val="007D7122"/>
    <w:rPr>
      <w:rFonts w:cs="Mangal"/>
    </w:rPr>
  </w:style>
  <w:style w:type="paragraph" w:styleId="Didascalia">
    <w:name w:val="caption"/>
    <w:basedOn w:val="Normale"/>
    <w:next w:val="Normale"/>
    <w:rsid w:val="007D7122"/>
    <w:rPr>
      <w:b/>
      <w:sz w:val="18"/>
    </w:rPr>
  </w:style>
  <w:style w:type="paragraph" w:customStyle="1" w:styleId="Indice">
    <w:name w:val="Indice"/>
    <w:basedOn w:val="Normale"/>
    <w:rsid w:val="007D7122"/>
    <w:pPr>
      <w:suppressLineNumbers/>
    </w:pPr>
  </w:style>
  <w:style w:type="paragraph" w:styleId="Sottotitolo">
    <w:name w:val="Subtitle"/>
    <w:basedOn w:val="Normale"/>
    <w:next w:val="Normale"/>
    <w:link w:val="SottotitoloCarattere"/>
    <w:rsid w:val="007D7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7D7122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Testofumetto">
    <w:name w:val="Balloon Text"/>
    <w:basedOn w:val="Normale"/>
    <w:link w:val="TestofumettoCarattere"/>
    <w:rsid w:val="007D7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7122"/>
    <w:rPr>
      <w:rFonts w:ascii="Tahoma" w:eastAsia="Times New Roman" w:hAnsi="Tahoma" w:cs="Tahoma"/>
      <w:position w:val="-1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7D7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Pidipagina">
    <w:name w:val="footer"/>
    <w:basedOn w:val="Normale"/>
    <w:link w:val="PidipaginaCarattere"/>
    <w:rsid w:val="007D7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customStyle="1" w:styleId="Corpodeltesto21">
    <w:name w:val="Corpo del testo 21"/>
    <w:basedOn w:val="Normale"/>
    <w:rsid w:val="007D7122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0" w:right="-1134" w:firstLine="0"/>
    </w:pPr>
    <w:rPr>
      <w:rFonts w:ascii="Tahoma" w:hAnsi="Tahoma" w:cs="Tahoma"/>
      <w:sz w:val="28"/>
      <w:szCs w:val="22"/>
    </w:rPr>
  </w:style>
  <w:style w:type="paragraph" w:customStyle="1" w:styleId="Corpodeltesto31">
    <w:name w:val="Corpo del testo 31"/>
    <w:basedOn w:val="Normale"/>
    <w:rsid w:val="007D7122"/>
    <w:pPr>
      <w:ind w:left="0" w:right="-1134" w:firstLine="0"/>
    </w:pPr>
    <w:rPr>
      <w:rFonts w:ascii="Arial" w:hAnsi="Arial" w:cs="Arial"/>
      <w:sz w:val="24"/>
    </w:rPr>
  </w:style>
  <w:style w:type="paragraph" w:customStyle="1" w:styleId="Testocommento1">
    <w:name w:val="Testo commento1"/>
    <w:basedOn w:val="Normale"/>
    <w:rsid w:val="007D7122"/>
    <w:rPr>
      <w:sz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7D7122"/>
    <w:pPr>
      <w:spacing w:line="240" w:lineRule="auto"/>
    </w:pPr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7D7122"/>
    <w:rPr>
      <w:rFonts w:ascii="Times New Roman" w:eastAsia="Times New Roman" w:hAnsi="Times New Roman" w:cs="Times New Roman"/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rsid w:val="007D7122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D7122"/>
    <w:rPr>
      <w:rFonts w:ascii="Times New Roman" w:eastAsia="Times New Roman" w:hAnsi="Times New Roman" w:cs="Times New Roman"/>
      <w:b/>
      <w:bCs/>
      <w:position w:val="-1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7D7122"/>
    <w:pPr>
      <w:suppressLineNumbers/>
    </w:pPr>
  </w:style>
  <w:style w:type="paragraph" w:customStyle="1" w:styleId="Titolotabella">
    <w:name w:val="Titolo tabella"/>
    <w:basedOn w:val="Contenutotabella"/>
    <w:rsid w:val="007D712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7D7122"/>
  </w:style>
  <w:style w:type="paragraph" w:styleId="Paragrafoelenco">
    <w:name w:val="List Paragraph"/>
    <w:basedOn w:val="Normale"/>
    <w:uiPriority w:val="34"/>
    <w:qFormat/>
    <w:rsid w:val="007D7122"/>
    <w:pPr>
      <w:ind w:left="708"/>
    </w:pPr>
  </w:style>
  <w:style w:type="table" w:styleId="Grigliatabella">
    <w:name w:val="Table Grid"/>
    <w:basedOn w:val="Tabellanormale"/>
    <w:uiPriority w:val="39"/>
    <w:rsid w:val="007D71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122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mbol" w:eastAsia="Times New Roman" w:hAnsi="Symbol" w:cs="Symbol"/>
      <w:color w:val="000000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Pesavento Lara</dc:creator>
  <cp:keywords/>
  <dc:description/>
  <cp:lastModifiedBy>Lara Pesavento</cp:lastModifiedBy>
  <cp:revision>5</cp:revision>
  <dcterms:created xsi:type="dcterms:W3CDTF">2025-05-16T08:48:00Z</dcterms:created>
  <dcterms:modified xsi:type="dcterms:W3CDTF">2025-05-16T08:57:00Z</dcterms:modified>
</cp:coreProperties>
</file>