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8097"/>
      </w:tblGrid>
      <w:tr w:rsidR="00083DA6" w14:paraId="77D865CB" w14:textId="77777777" w:rsidTr="00C242B3">
        <w:trPr>
          <w:trHeight w:val="958"/>
        </w:trPr>
        <w:tc>
          <w:tcPr>
            <w:tcW w:w="1592" w:type="dxa"/>
            <w:shd w:val="clear" w:color="auto" w:fill="auto"/>
          </w:tcPr>
          <w:p w14:paraId="00602067" w14:textId="77777777" w:rsidR="00083DA6" w:rsidRDefault="00083DA6" w:rsidP="00C242B3">
            <w:pPr>
              <w:tabs>
                <w:tab w:val="center" w:pos="4819"/>
                <w:tab w:val="right" w:pos="9638"/>
              </w:tabs>
              <w:ind w:left="0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8DE657" wp14:editId="63CA823A">
                  <wp:extent cx="819150" cy="1600200"/>
                  <wp:effectExtent l="0" t="0" r="0" b="0"/>
                  <wp:docPr id="1213327714" name="Immagine 1" descr="Immagine che contiene testo, Carattere, emblema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27714" name="Immagine 1" descr="Immagine che contiene testo, Carattere, emblema, log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  <w:shd w:val="clear" w:color="auto" w:fill="auto"/>
          </w:tcPr>
          <w:p w14:paraId="02C7B616" w14:textId="77777777" w:rsidR="00083DA6" w:rsidRDefault="00083DA6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  <w:r>
              <w:rPr>
                <w:b/>
                <w:i/>
                <w:color w:val="943634"/>
                <w:sz w:val="24"/>
                <w:szCs w:val="22"/>
              </w:rPr>
              <w:t>Scuola di Medicina e Chirurgia</w:t>
            </w:r>
          </w:p>
          <w:p w14:paraId="42A112FB" w14:textId="77777777" w:rsidR="00083DA6" w:rsidRDefault="00083DA6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2"/>
              </w:rPr>
            </w:pPr>
          </w:p>
          <w:p w14:paraId="3861F6BF" w14:textId="77777777" w:rsidR="00083DA6" w:rsidRDefault="00083DA6" w:rsidP="00C242B3">
            <w:pPr>
              <w:ind w:left="1" w:right="117" w:hanging="3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14:paraId="2143D38E" w14:textId="77777777" w:rsidR="00083DA6" w:rsidRDefault="00083DA6" w:rsidP="00C242B3">
            <w:pPr>
              <w:ind w:left="1" w:right="117" w:hanging="3"/>
              <w:jc w:val="right"/>
              <w:rPr>
                <w:b/>
                <w:i/>
                <w:color w:val="943634"/>
                <w:sz w:val="24"/>
                <w:szCs w:val="2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Sede di Schio</w:t>
            </w:r>
          </w:p>
          <w:p w14:paraId="4217C414" w14:textId="77777777" w:rsidR="00083DA6" w:rsidRDefault="00083DA6" w:rsidP="00C242B3">
            <w:pPr>
              <w:ind w:left="0" w:right="117" w:hanging="2"/>
              <w:jc w:val="right"/>
              <w:rPr>
                <w:b/>
                <w:i/>
                <w:color w:val="943634"/>
                <w:sz w:val="24"/>
                <w:szCs w:val="24"/>
              </w:rPr>
            </w:pPr>
          </w:p>
          <w:p w14:paraId="24CA16C6" w14:textId="77777777" w:rsidR="00083DA6" w:rsidRDefault="00083DA6" w:rsidP="00C242B3">
            <w:pPr>
              <w:ind w:left="0" w:right="117" w:hanging="2"/>
              <w:jc w:val="right"/>
              <w:rPr>
                <w:b/>
                <w:bCs/>
                <w:i/>
                <w:color w:val="943634"/>
                <w:sz w:val="24"/>
                <w:szCs w:val="24"/>
              </w:rPr>
            </w:pPr>
          </w:p>
        </w:tc>
      </w:tr>
    </w:tbl>
    <w:p w14:paraId="43C621F8" w14:textId="77777777" w:rsidR="00083DA6" w:rsidRDefault="00083DA6" w:rsidP="00083DA6">
      <w:pPr>
        <w:ind w:left="0" w:right="-82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311FF70" w14:textId="77777777" w:rsidR="00083DA6" w:rsidRDefault="00083DA6" w:rsidP="00083DA6">
      <w:pPr>
        <w:ind w:left="0" w:hanging="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04812516" w14:textId="77777777" w:rsidR="00083DA6" w:rsidRPr="00B4612D" w:rsidRDefault="00083DA6" w:rsidP="00083DA6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1° ANNO</w:t>
      </w:r>
    </w:p>
    <w:p w14:paraId="697875B6" w14:textId="77777777" w:rsidR="00083DA6" w:rsidRPr="00B4612D" w:rsidRDefault="00083DA6" w:rsidP="00083DA6">
      <w:pPr>
        <w:ind w:left="1" w:hanging="3"/>
        <w:jc w:val="center"/>
        <w:rPr>
          <w:b/>
          <w:bCs/>
          <w:sz w:val="32"/>
          <w:szCs w:val="32"/>
        </w:rPr>
      </w:pPr>
    </w:p>
    <w:p w14:paraId="4D48B436" w14:textId="77777777" w:rsidR="00083DA6" w:rsidRPr="00B4612D" w:rsidRDefault="00083DA6" w:rsidP="00083DA6">
      <w:pPr>
        <w:ind w:left="1" w:hanging="3"/>
        <w:jc w:val="center"/>
        <w:rPr>
          <w:b/>
          <w:bCs/>
          <w:sz w:val="32"/>
          <w:szCs w:val="32"/>
        </w:rPr>
      </w:pPr>
      <w:r w:rsidRPr="00B4612D">
        <w:rPr>
          <w:b/>
          <w:bCs/>
          <w:sz w:val="32"/>
          <w:szCs w:val="32"/>
        </w:rPr>
        <w:t>A.A. 2024/2025</w:t>
      </w:r>
    </w:p>
    <w:p w14:paraId="79366770" w14:textId="77777777" w:rsidR="00083DA6" w:rsidRDefault="00083DA6" w:rsidP="00083DA6">
      <w:pPr>
        <w:ind w:left="1" w:hanging="3"/>
        <w:jc w:val="center"/>
        <w:rPr>
          <w:sz w:val="32"/>
          <w:szCs w:val="32"/>
        </w:rPr>
      </w:pPr>
    </w:p>
    <w:p w14:paraId="372B1C23" w14:textId="77777777" w:rsidR="00083DA6" w:rsidRPr="002273ED" w:rsidRDefault="00083DA6" w:rsidP="00083DA6">
      <w:pPr>
        <w:ind w:left="0" w:hanging="2"/>
        <w:rPr>
          <w:sz w:val="24"/>
          <w:szCs w:val="24"/>
          <w:lang w:eastAsia="it-IT"/>
        </w:rPr>
      </w:pPr>
    </w:p>
    <w:tbl>
      <w:tblPr>
        <w:tblW w:w="9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</w:tblGrid>
      <w:tr w:rsidR="00083DA6" w:rsidRPr="002273ED" w14:paraId="76C2EE5C" w14:textId="77777777" w:rsidTr="00083DA6">
        <w:trPr>
          <w:trHeight w:val="2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4CA6" w14:textId="77777777" w:rsidR="00083DA6" w:rsidRPr="002273ED" w:rsidRDefault="00083DA6" w:rsidP="00C242B3">
            <w:pPr>
              <w:spacing w:before="320" w:after="320"/>
              <w:ind w:left="1" w:hanging="3"/>
              <w:jc w:val="center"/>
              <w:rPr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32"/>
                <w:szCs w:val="32"/>
                <w:lang w:eastAsia="it-IT"/>
              </w:rPr>
              <w:t>REPORT DI ASSISTENZA</w:t>
            </w:r>
          </w:p>
          <w:p w14:paraId="2A003F4B" w14:textId="77777777" w:rsidR="00083DA6" w:rsidRPr="002273ED" w:rsidRDefault="00083DA6" w:rsidP="00C242B3">
            <w:pPr>
              <w:numPr>
                <w:ilvl w:val="0"/>
                <w:numId w:val="48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Area chirurgica </w:t>
            </w:r>
          </w:p>
          <w:p w14:paraId="6688E28E" w14:textId="77777777" w:rsidR="00083DA6" w:rsidRPr="002273ED" w:rsidRDefault="00083DA6" w:rsidP="00C242B3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proofErr w:type="spellStart"/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Pre</w:t>
            </w:r>
            <w:proofErr w:type="spellEnd"/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- operatorio ( solo se intervento in urgenza- no intervento in elezione)</w:t>
            </w:r>
          </w:p>
          <w:p w14:paraId="2C685846" w14:textId="77777777" w:rsidR="00083DA6" w:rsidRPr="002273ED" w:rsidRDefault="00083DA6" w:rsidP="00C242B3">
            <w:pPr>
              <w:numPr>
                <w:ilvl w:val="0"/>
                <w:numId w:val="49"/>
              </w:numPr>
              <w:spacing w:before="320" w:after="320"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color w:val="004F8A"/>
                <w:sz w:val="24"/>
                <w:szCs w:val="24"/>
                <w:lang w:eastAsia="it-IT"/>
              </w:rPr>
            </w:pPr>
            <w:r w:rsidRPr="002273ED">
              <w:rPr>
                <w:b/>
                <w:bCs/>
                <w:color w:val="004F8A"/>
                <w:sz w:val="24"/>
                <w:szCs w:val="24"/>
                <w:lang w:eastAsia="it-IT"/>
              </w:rPr>
              <w:t>Post- operatorio</w:t>
            </w:r>
          </w:p>
          <w:p w14:paraId="3A0F447B" w14:textId="77777777" w:rsidR="00083DA6" w:rsidRPr="002273ED" w:rsidRDefault="00083DA6" w:rsidP="00C242B3">
            <w:pPr>
              <w:spacing w:before="320" w:after="320"/>
              <w:ind w:left="0" w:hanging="2"/>
              <w:textAlignment w:val="baseline"/>
              <w:rPr>
                <w:b/>
                <w:bCs/>
                <w:color w:val="004F8A"/>
                <w:sz w:val="24"/>
                <w:szCs w:val="24"/>
                <w:lang w:eastAsia="it-IT"/>
              </w:rPr>
            </w:pPr>
          </w:p>
        </w:tc>
      </w:tr>
    </w:tbl>
    <w:p w14:paraId="2F3F2ACC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</w:p>
    <w:p w14:paraId="255992D4" w14:textId="77777777" w:rsidR="00083DA6" w:rsidRDefault="00083DA6" w:rsidP="00083DA6">
      <w:pPr>
        <w:ind w:left="0" w:hanging="2"/>
        <w:rPr>
          <w:color w:val="000000"/>
          <w:sz w:val="24"/>
          <w:szCs w:val="24"/>
          <w:lang w:eastAsia="it-IT"/>
        </w:rPr>
      </w:pPr>
    </w:p>
    <w:p w14:paraId="786283C3" w14:textId="77777777" w:rsidR="00083DA6" w:rsidRDefault="00083DA6" w:rsidP="00083DA6">
      <w:pPr>
        <w:ind w:left="0" w:hanging="2"/>
        <w:rPr>
          <w:color w:val="000000"/>
          <w:sz w:val="24"/>
          <w:szCs w:val="24"/>
          <w:lang w:eastAsia="it-IT"/>
        </w:rPr>
      </w:pPr>
    </w:p>
    <w:p w14:paraId="7665CB3E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Cognome Nome studente…………………………………………………. Matricola…………………</w:t>
      </w:r>
    </w:p>
    <w:p w14:paraId="3A331005" w14:textId="77777777" w:rsidR="00083DA6" w:rsidRPr="00B4612D" w:rsidRDefault="00083DA6" w:rsidP="00083DA6">
      <w:pPr>
        <w:spacing w:after="240"/>
        <w:ind w:left="0" w:hanging="2"/>
        <w:rPr>
          <w:sz w:val="24"/>
          <w:szCs w:val="24"/>
          <w:lang w:eastAsia="it-IT"/>
        </w:rPr>
      </w:pPr>
    </w:p>
    <w:p w14:paraId="53FA6B74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Sede di tirocinio: </w:t>
      </w:r>
    </w:p>
    <w:p w14:paraId="48F92099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Ospedale di……………………….…. U.O……………………………….</w:t>
      </w:r>
    </w:p>
    <w:p w14:paraId="18647729" w14:textId="77777777" w:rsidR="00083DA6" w:rsidRPr="00B4612D" w:rsidRDefault="00083DA6" w:rsidP="00083DA6">
      <w:pPr>
        <w:spacing w:after="240"/>
        <w:ind w:left="0" w:hanging="2"/>
        <w:rPr>
          <w:sz w:val="24"/>
          <w:szCs w:val="24"/>
          <w:lang w:eastAsia="it-IT"/>
        </w:rPr>
      </w:pPr>
    </w:p>
    <w:p w14:paraId="613C10BF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2° Esperienza dal …………………..      al………………………………..</w:t>
      </w:r>
    </w:p>
    <w:p w14:paraId="585B59B5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</w:p>
    <w:p w14:paraId="438D6B4A" w14:textId="77777777" w:rsidR="00083DA6" w:rsidRPr="00B4612D" w:rsidRDefault="00083DA6" w:rsidP="00083DA6">
      <w:pPr>
        <w:ind w:left="0" w:hanging="2"/>
        <w:rPr>
          <w:sz w:val="24"/>
          <w:szCs w:val="24"/>
          <w:lang w:eastAsia="it-IT"/>
        </w:rPr>
      </w:pPr>
      <w:r w:rsidRPr="00B4612D">
        <w:rPr>
          <w:color w:val="000000"/>
          <w:sz w:val="24"/>
          <w:szCs w:val="24"/>
          <w:lang w:eastAsia="it-IT"/>
        </w:rPr>
        <w:t>Tutor didattico……………………………………………………………</w:t>
      </w:r>
    </w:p>
    <w:p w14:paraId="2359DD5C" w14:textId="77777777" w:rsidR="00083DA6" w:rsidRDefault="00083DA6" w:rsidP="00083DA6">
      <w:pPr>
        <w:pStyle w:val="Titolo10"/>
        <w:ind w:left="1" w:hanging="3"/>
        <w:rPr>
          <w:rFonts w:ascii="Arial Narrow" w:hAnsi="Arial Narrow" w:cs="Arial Narrow"/>
          <w:sz w:val="28"/>
          <w:u w:val="single"/>
        </w:rPr>
      </w:pPr>
    </w:p>
    <w:p w14:paraId="46E2C8EE" w14:textId="77777777" w:rsidR="00FB5602" w:rsidRDefault="00FB5602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00D1184A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669BC9B6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7CE2E552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20807EC9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3BA010D5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09C331A9" w14:textId="77777777" w:rsidR="00083DA6" w:rsidRDefault="00083DA6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szCs w:val="22"/>
        </w:rPr>
      </w:pPr>
    </w:p>
    <w:p w14:paraId="05431E38" w14:textId="77777777" w:rsidR="00A30620" w:rsidRDefault="00A30620" w:rsidP="00A30620">
      <w:pPr>
        <w:ind w:left="0" w:hanging="2"/>
        <w:rPr>
          <w:szCs w:val="22"/>
        </w:rPr>
      </w:pP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30620" w14:paraId="22046AE3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AEAEFF4" w14:textId="77777777" w:rsidR="00A30620" w:rsidRDefault="00A30620" w:rsidP="00FA5664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t>PRESENTAZIONE SINTETICA DEL CASO</w:t>
            </w:r>
          </w:p>
        </w:tc>
      </w:tr>
    </w:tbl>
    <w:p w14:paraId="7D032B0F" w14:textId="77777777" w:rsidR="00A30620" w:rsidRDefault="00A30620" w:rsidP="00A30620">
      <w:pPr>
        <w:widowControl w:val="0"/>
        <w:spacing w:line="360" w:lineRule="auto"/>
        <w:ind w:left="0" w:hanging="2"/>
        <w:jc w:val="center"/>
        <w:rPr>
          <w:color w:val="000000"/>
          <w:kern w:val="1"/>
          <w:sz w:val="24"/>
          <w:szCs w:val="24"/>
        </w:rPr>
      </w:pPr>
      <w:r>
        <w:rPr>
          <w:b/>
          <w:color w:val="FF0000"/>
          <w:kern w:val="1"/>
          <w:sz w:val="24"/>
          <w:szCs w:val="24"/>
          <w:lang w:bidi="hi-IN"/>
        </w:rPr>
        <w:t xml:space="preserve"> </w:t>
      </w:r>
    </w:p>
    <w:p w14:paraId="7D97CBC4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dati relativi alla persona (identità, età, sesso)</w:t>
      </w:r>
    </w:p>
    <w:p w14:paraId="43711F01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motivo e condizioni di presa in carico (iter seguito, problema di salute)</w:t>
      </w:r>
    </w:p>
    <w:p w14:paraId="65BF4C7E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necessità percepite dalla persona e rilevate al momento del ricovero</w:t>
      </w:r>
    </w:p>
    <w:p w14:paraId="76E66386" w14:textId="77777777" w:rsidR="00A30620" w:rsidRDefault="00A30620" w:rsidP="00A30620">
      <w:pPr>
        <w:numPr>
          <w:ilvl w:val="0"/>
          <w:numId w:val="47"/>
        </w:numPr>
        <w:suppressAutoHyphens/>
        <w:kinsoku w:val="0"/>
        <w:overflowPunct w:val="0"/>
        <w:spacing w:line="360" w:lineRule="auto"/>
        <w:ind w:leftChars="0" w:left="0" w:firstLineChars="0" w:hanging="2"/>
        <w:contextualSpacing/>
        <w:textDirection w:val="lrTb"/>
        <w:textAlignment w:val="baseline"/>
        <w:outlineLvl w:val="9"/>
        <w:rPr>
          <w:sz w:val="24"/>
          <w:szCs w:val="24"/>
        </w:rPr>
      </w:pPr>
      <w:r>
        <w:rPr>
          <w:color w:val="000000"/>
          <w:kern w:val="1"/>
          <w:sz w:val="24"/>
          <w:szCs w:val="24"/>
        </w:rPr>
        <w:t>note significative (anamnesi, precedenti ricoveri/problemi)</w:t>
      </w:r>
    </w:p>
    <w:p w14:paraId="7F84FF24" w14:textId="77777777" w:rsidR="00A30620" w:rsidRDefault="00A30620" w:rsidP="00A30620">
      <w:pPr>
        <w:spacing w:line="360" w:lineRule="auto"/>
        <w:ind w:left="0" w:hanging="2"/>
        <w:rPr>
          <w:sz w:val="24"/>
          <w:szCs w:val="24"/>
        </w:rPr>
      </w:pPr>
    </w:p>
    <w:p w14:paraId="4ACB46B9" w14:textId="77777777" w:rsidR="00083DA6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D04D6" w14:textId="4F7BE674" w:rsidR="00A30620" w:rsidRDefault="00A30620" w:rsidP="00083DA6">
      <w:pPr>
        <w:pStyle w:val="Titolo10"/>
        <w:spacing w:line="360" w:lineRule="auto"/>
        <w:ind w:leftChars="0" w:left="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F49DA" w14:textId="77777777" w:rsidR="00A30620" w:rsidRDefault="00A30620" w:rsidP="00A30620">
      <w:pPr>
        <w:pStyle w:val="Titolo10"/>
        <w:spacing w:line="360" w:lineRule="auto"/>
        <w:ind w:left="0" w:hanging="2"/>
        <w:jc w:val="left"/>
        <w:rPr>
          <w:sz w:val="24"/>
          <w:szCs w:val="24"/>
        </w:rPr>
      </w:pPr>
    </w:p>
    <w:p w14:paraId="65F10E4E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6BBEA591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0BE2A6B6" w14:textId="77777777" w:rsidR="00A30620" w:rsidRDefault="00A30620" w:rsidP="00A30620">
      <w:pPr>
        <w:pStyle w:val="Titolo10"/>
        <w:spacing w:line="360" w:lineRule="auto"/>
        <w:ind w:left="0" w:hanging="2"/>
        <w:rPr>
          <w:sz w:val="24"/>
          <w:szCs w:val="24"/>
        </w:rPr>
      </w:pPr>
    </w:p>
    <w:p w14:paraId="1122517D" w14:textId="77777777" w:rsidR="00A30620" w:rsidRDefault="00A30620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color w:val="000000"/>
          <w:sz w:val="24"/>
          <w:szCs w:val="24"/>
        </w:rPr>
      </w:pPr>
    </w:p>
    <w:p w14:paraId="6C9CD2D1" w14:textId="77777777" w:rsidR="00AE14D4" w:rsidRPr="00AE14D4" w:rsidRDefault="00AE14D4" w:rsidP="00AE14D4">
      <w:pPr>
        <w:widowControl w:val="0"/>
        <w:spacing w:line="360" w:lineRule="auto"/>
        <w:ind w:leftChars="0" w:left="0" w:firstLineChars="0" w:firstLine="0"/>
        <w:rPr>
          <w:b/>
          <w:bCs/>
          <w:iCs/>
          <w:color w:val="004F8A"/>
          <w:szCs w:val="22"/>
        </w:rPr>
      </w:pPr>
    </w:p>
    <w:tbl>
      <w:tblPr>
        <w:tblW w:w="981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7D7122" w14:paraId="5210D65E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75094C9" w14:textId="77777777" w:rsidR="00AE14D4" w:rsidRDefault="00AE14D4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b/>
                <w:color w:val="004F8A"/>
                <w:szCs w:val="22"/>
              </w:rPr>
            </w:pPr>
            <w:r w:rsidRPr="009F474B">
              <w:rPr>
                <w:b/>
                <w:bCs/>
                <w:iCs/>
                <w:color w:val="FF0000"/>
                <w:szCs w:val="22"/>
              </w:rPr>
              <w:t xml:space="preserve">POSTOPERATORIO </w:t>
            </w:r>
            <w:r w:rsidRPr="009F474B">
              <w:rPr>
                <w:b/>
                <w:bCs/>
                <w:color w:val="004F8A"/>
                <w:szCs w:val="22"/>
              </w:rPr>
              <w:t>specifica: I - II - III – IV – V GIORNATA</w:t>
            </w:r>
            <w:r w:rsidR="007D7122">
              <w:rPr>
                <w:b/>
                <w:color w:val="004F8A"/>
                <w:szCs w:val="22"/>
              </w:rPr>
              <w:t xml:space="preserve">1.0       </w:t>
            </w:r>
          </w:p>
          <w:p w14:paraId="4968BC69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4F8A"/>
                <w:szCs w:val="22"/>
              </w:rPr>
              <w:t>ACCERTAMENTO ESEGUITO IN DATA………………. ORA……………..</w:t>
            </w:r>
          </w:p>
        </w:tc>
      </w:tr>
    </w:tbl>
    <w:p w14:paraId="6AFCC64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7E4EEAA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  <w:r>
        <w:rPr>
          <w:rFonts w:ascii="Tahoma" w:eastAsia="Tahoma" w:hAnsi="Tahoma" w:cs="Tahoma"/>
          <w:b/>
          <w:color w:val="000000"/>
          <w:szCs w:val="22"/>
        </w:rPr>
        <w:t>Reparto ____________________________    N. letto _________</w:t>
      </w:r>
    </w:p>
    <w:p w14:paraId="348DF63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Cs w:val="22"/>
        </w:rPr>
      </w:pPr>
    </w:p>
    <w:p w14:paraId="452C8B0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  <w:r>
        <w:rPr>
          <w:rFonts w:ascii="Arial" w:eastAsia="Arial" w:hAnsi="Arial" w:cs="Arial"/>
          <w:b/>
          <w:color w:val="000000"/>
          <w:sz w:val="4"/>
          <w:szCs w:val="4"/>
        </w:rPr>
        <w:tab/>
      </w: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508"/>
        <w:gridCol w:w="3255"/>
        <w:gridCol w:w="2278"/>
      </w:tblGrid>
      <w:tr w:rsidR="007D7122" w14:paraId="3698DB3C" w14:textId="77777777" w:rsidTr="00FA5664">
        <w:trPr>
          <w:trHeight w:val="6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F6C7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Cognome nome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(solo iniziali)</w:t>
            </w:r>
          </w:p>
          <w:p w14:paraId="0E508C3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C6F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data nascita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>(non compilare)</w:t>
            </w:r>
          </w:p>
          <w:p w14:paraId="351FBE6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DD942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Età______                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653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sesso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 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 </w:t>
            </w:r>
          </w:p>
          <w:p w14:paraId="596BED1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C74597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7C8981A8" w14:textId="77777777" w:rsidTr="00FA5664">
        <w:trPr>
          <w:cantSplit/>
          <w:trHeight w:val="101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F5EB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residenza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4B809A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domicilio (se diverso da residenza)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A1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Telefono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  <w:p w14:paraId="62B95F4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3FF9D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52"/>
        <w:gridCol w:w="2256"/>
        <w:gridCol w:w="5244"/>
        <w:gridCol w:w="289"/>
      </w:tblGrid>
      <w:tr w:rsidR="007D7122" w14:paraId="1697B25E" w14:textId="77777777" w:rsidTr="00FA5664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B5FED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Ricovero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324BE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Provenienza</w:t>
            </w:r>
          </w:p>
        </w:tc>
      </w:tr>
      <w:tr w:rsidR="007D7122" w14:paraId="5477A52D" w14:textId="77777777" w:rsidTr="00FA5664">
        <w:trPr>
          <w:cantSplit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28FD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  __________</w:t>
            </w:r>
          </w:p>
          <w:p w14:paraId="7B76420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2D0664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ora     __________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09A5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urgente </w:t>
            </w:r>
          </w:p>
          <w:p w14:paraId="1C5CFE2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68FF2A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27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programmato 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65CE" w14:textId="77777777" w:rsidR="007D7122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0"/>
                <w:id w:val="1913888168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sym w:font="Webdings" w:char="F0D5"/>
                </w:r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domicilio</w:t>
                </w:r>
              </w:sdtContent>
            </w:sdt>
          </w:p>
          <w:p w14:paraId="32BA5CB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attivazione ADI  </w:t>
            </w:r>
            <w:r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attivazione UVMD</w:t>
            </w:r>
          </w:p>
          <w:p w14:paraId="328399E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ospedale………………………………………………………</w:t>
            </w:r>
          </w:p>
          <w:p w14:paraId="7DB3AF9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Altro reparto …………………………………………………………</w:t>
            </w:r>
          </w:p>
          <w:p w14:paraId="716540E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227"/>
              </w:tabs>
              <w:spacing w:line="240" w:lineRule="auto"/>
              <w:ind w:leftChars="0" w:left="0" w:firstLineChars="0" w:firstLine="0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Casa riposo/ RSA …………………………………………………..</w:t>
            </w:r>
          </w:p>
        </w:tc>
      </w:tr>
      <w:tr w:rsidR="007D7122" w14:paraId="068F922F" w14:textId="77777777" w:rsidTr="00FA5664">
        <w:trPr>
          <w:trHeight w:val="525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87F4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Diagnosi medica ingresso:</w:t>
            </w:r>
          </w:p>
          <w:p w14:paraId="1A08592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19F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Intervento programmato di:</w:t>
            </w:r>
          </w:p>
          <w:p w14:paraId="61BC0EC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</w:tc>
      </w:tr>
      <w:tr w:rsidR="007D7122" w14:paraId="705C598B" w14:textId="77777777" w:rsidTr="00FA5664">
        <w:tc>
          <w:tcPr>
            <w:tcW w:w="100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E7B6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FF"/>
                <w:sz w:val="18"/>
                <w:szCs w:val="18"/>
              </w:rPr>
            </w:pPr>
          </w:p>
        </w:tc>
      </w:tr>
      <w:tr w:rsidR="007D7122" w14:paraId="45F30E4C" w14:textId="77777777" w:rsidTr="00FA5664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E4147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Ultimi ricoveri in Ospedale </w:t>
            </w:r>
          </w:p>
        </w:tc>
      </w:tr>
      <w:tr w:rsidR="007D7122" w14:paraId="397B2E62" w14:textId="77777777" w:rsidTr="00FA5664">
        <w:trPr>
          <w:cantSplit/>
          <w:trHeight w:val="638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8625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5D623AB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1C73496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dimissione……………………</w:t>
            </w:r>
          </w:p>
          <w:p w14:paraId="0DD40D3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B1F0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……………………………………………</w:t>
            </w:r>
          </w:p>
          <w:p w14:paraId="14B1ACD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reparto…………………………………………</w:t>
            </w:r>
          </w:p>
          <w:p w14:paraId="7F40FD3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Diagnosi di dimissione…………………</w:t>
            </w:r>
          </w:p>
          <w:p w14:paraId="7B3EEE8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 cartella clinica……………………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E9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</w:tc>
      </w:tr>
    </w:tbl>
    <w:p w14:paraId="45AF27F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  <w:szCs w:val="22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65"/>
        <w:gridCol w:w="3118"/>
        <w:gridCol w:w="4258"/>
      </w:tblGrid>
      <w:tr w:rsidR="007D7122" w14:paraId="2AE63E75" w14:textId="77777777" w:rsidTr="00FA5664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B9DEC33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Persone da contattare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47B51D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Grado di parentela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9FEB15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N° Telefonici  utili</w:t>
            </w:r>
          </w:p>
        </w:tc>
      </w:tr>
      <w:tr w:rsidR="007D7122" w14:paraId="127D0BC6" w14:textId="77777777" w:rsidTr="00FA5664">
        <w:trPr>
          <w:trHeight w:val="2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6DE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19E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Arial Narrow" w:eastAsia="Arial Narrow" w:hAnsi="Arial Narrow" w:cs="Arial Narrow"/>
                <w:color w:val="000000"/>
                <w:sz w:val="40"/>
                <w:szCs w:val="4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D3B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  <w:sz w:val="18"/>
                <w:szCs w:val="18"/>
              </w:rPr>
              <w:t>(non compilare)</w:t>
            </w:r>
          </w:p>
        </w:tc>
      </w:tr>
    </w:tbl>
    <w:p w14:paraId="6239660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10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7"/>
        <w:gridCol w:w="3198"/>
        <w:gridCol w:w="1779"/>
        <w:gridCol w:w="2387"/>
      </w:tblGrid>
      <w:tr w:rsidR="007D7122" w14:paraId="6105EA18" w14:textId="77777777" w:rsidTr="00FA5664">
        <w:trPr>
          <w:cantSplit/>
          <w:trHeight w:val="323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4F0CC04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 CONCOMITANTI</w:t>
            </w:r>
          </w:p>
          <w:p w14:paraId="3738A56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32D485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TERAPIA DOMICILIARE</w:t>
            </w:r>
          </w:p>
          <w:p w14:paraId="4B3C093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593B63B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INDICAZIONI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ALLA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PROFILASSI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6E502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ALLERGIE  - INTOLLERANZE</w:t>
            </w:r>
          </w:p>
        </w:tc>
      </w:tr>
      <w:tr w:rsidR="007D7122" w14:paraId="173BF2CF" w14:textId="77777777" w:rsidTr="00FA5664">
        <w:trPr>
          <w:cantSplit/>
          <w:trHeight w:val="390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3AF27336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023AA5F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Farmaco\forma\dosaggio\orario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1EFD321F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7896BE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02B7217C" w14:textId="77777777" w:rsidTr="00FA5664">
        <w:trPr>
          <w:cantSplit/>
          <w:trHeight w:val="247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EA55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057B13D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…………………………………………..</w:t>
            </w:r>
          </w:p>
          <w:p w14:paraId="5DB5E3E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25F5980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59D5D60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7B7FA43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6ACB2F7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FE7BFB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48B2BC3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ADFE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4C9B44B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7BA78D4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65E489A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B80CA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66E2380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………………………………………….</w:t>
            </w:r>
          </w:p>
          <w:p w14:paraId="0F8D01A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F640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Standard</w:t>
            </w:r>
          </w:p>
          <w:p w14:paraId="1AE7D0E4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 Contatto</w:t>
            </w:r>
          </w:p>
          <w:p w14:paraId="4A4573EC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aerea</w:t>
            </w:r>
          </w:p>
          <w:p w14:paraId="657D0E4E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Via ematica</w:t>
            </w:r>
          </w:p>
          <w:p w14:paraId="099AC3EB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Droplets</w:t>
            </w:r>
            <w:proofErr w:type="spellEnd"/>
          </w:p>
          <w:p w14:paraId="115AD256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</w:t>
            </w:r>
          </w:p>
          <w:p w14:paraId="6443D70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99DF53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 xml:space="preserve">Motivazione: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972" w14:textId="77777777" w:rsidR="007D7122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Allergene </w:t>
            </w:r>
          </w:p>
          <w:p w14:paraId="0143F50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Lattice</w:t>
            </w:r>
          </w:p>
          <w:p w14:paraId="271C465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Alimentare: __________</w:t>
            </w:r>
          </w:p>
          <w:p w14:paraId="02C268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Farmaci: ______________________</w:t>
            </w:r>
          </w:p>
          <w:p w14:paraId="772CB1C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Reazioni:__________</w:t>
            </w:r>
          </w:p>
          <w:p w14:paraId="08AD7D9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</w:t>
            </w:r>
          </w:p>
        </w:tc>
      </w:tr>
    </w:tbl>
    <w:p w14:paraId="468C448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0E2E990A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80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806"/>
      </w:tblGrid>
      <w:tr w:rsidR="007D7122" w14:paraId="3B3FACE1" w14:textId="77777777" w:rsidTr="00FA5664">
        <w:tc>
          <w:tcPr>
            <w:tcW w:w="9806" w:type="dxa"/>
            <w:tcBorders>
              <w:bottom w:val="single" w:sz="4" w:space="0" w:color="000000"/>
            </w:tcBorders>
          </w:tcPr>
          <w:p w14:paraId="2CB1C78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ALTRE NOTIZIE UTILI (Positività sierologiche accertate, gruppo sanguigno…  )</w:t>
            </w:r>
          </w:p>
        </w:tc>
      </w:tr>
      <w:tr w:rsidR="007D7122" w14:paraId="3EAD8286" w14:textId="77777777" w:rsidTr="00FA5664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14D807B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  <w:tr w:rsidR="007D7122" w14:paraId="28BCAFAD" w14:textId="77777777" w:rsidTr="00FA5664">
        <w:tc>
          <w:tcPr>
            <w:tcW w:w="9806" w:type="dxa"/>
            <w:tcBorders>
              <w:top w:val="single" w:sz="4" w:space="0" w:color="000000"/>
              <w:bottom w:val="single" w:sz="4" w:space="0" w:color="000000"/>
            </w:tcBorders>
          </w:tcPr>
          <w:p w14:paraId="2175369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14:paraId="69AC51BE" w14:textId="77777777" w:rsidR="007D7122" w:rsidRDefault="007D7122" w:rsidP="007D7122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4" w:hanging="3"/>
        <w:jc w:val="center"/>
        <w:rPr>
          <w:rFonts w:ascii="Book Antiqua" w:eastAsia="Book Antiqua" w:hAnsi="Book Antiqua" w:cs="Book Antiqua"/>
          <w:color w:val="FF0000"/>
          <w:szCs w:val="22"/>
        </w:rPr>
      </w:pPr>
      <w:r>
        <w:rPr>
          <w:rFonts w:ascii="Book Antiqua" w:eastAsia="Book Antiqua" w:hAnsi="Book Antiqua" w:cs="Book Antiqua"/>
          <w:b/>
          <w:color w:val="FF0000"/>
          <w:sz w:val="32"/>
          <w:szCs w:val="32"/>
        </w:rPr>
        <w:lastRenderedPageBreak/>
        <w:t xml:space="preserve">MODELLI FUNZIONALI DI SALUTE - </w:t>
      </w:r>
      <w:r>
        <w:rPr>
          <w:rFonts w:ascii="Book Antiqua" w:eastAsia="Book Antiqua" w:hAnsi="Book Antiqua" w:cs="Book Antiqua"/>
          <w:b/>
          <w:i/>
          <w:color w:val="FF0000"/>
          <w:sz w:val="24"/>
          <w:szCs w:val="24"/>
        </w:rPr>
        <w:t>M. GORDON</w:t>
      </w: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48"/>
        <w:gridCol w:w="5232"/>
      </w:tblGrid>
      <w:tr w:rsidR="007D7122" w14:paraId="3D860FA7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C8D452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01    PERCEZIONE E GESTIONE DELLA SALUTE</w:t>
            </w:r>
          </w:p>
        </w:tc>
      </w:tr>
      <w:tr w:rsidR="007D7122" w14:paraId="14587943" w14:textId="77777777" w:rsidTr="00FA5664">
        <w:trPr>
          <w:cantSplit/>
          <w:trHeight w:val="228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468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Consumo di tabacco:   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</w:t>
            </w:r>
          </w:p>
          <w:p w14:paraId="0D862A4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Consumo di alcoo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   quantità……………         </w:t>
            </w:r>
          </w:p>
          <w:p w14:paraId="6F1088D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altre sostanze: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tipo………………</w:t>
            </w:r>
          </w:p>
          <w:p w14:paraId="685F3A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Descrizione della propria salute: </w:t>
            </w:r>
          </w:p>
          <w:p w14:paraId="28433F12" w14:textId="77777777" w:rsidR="007D7122" w:rsidRPr="004A237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t xml:space="preserve">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Buona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Discreta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Mediocre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Precaria</w:t>
            </w:r>
          </w:p>
          <w:p w14:paraId="36D7656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Scadente 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Gravemente compromessa</w:t>
            </w:r>
          </w:p>
          <w:p w14:paraId="005A5F1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5FF999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237A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Adesione</w:t>
            </w:r>
            <w:r w:rsidRPr="004A237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 attività di promozione della salute</w:t>
            </w:r>
          </w:p>
          <w:p w14:paraId="59B3858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(dieta/attività fisica):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7166E3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</w:t>
            </w:r>
          </w:p>
          <w:p w14:paraId="128E72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ad attività di protezione della salute</w:t>
            </w:r>
          </w:p>
          <w:p w14:paraId="7DC84F2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(screening/visite periodiche)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08928F8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specificare………………………….</w:t>
            </w:r>
          </w:p>
          <w:p w14:paraId="7998CC3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Adesione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ad autoesami (palpazione, </w:t>
            </w:r>
          </w:p>
          <w:p w14:paraId="75E021B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automonitoraggio PA, glicemia)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27A5681" w14:textId="77777777" w:rsidR="007D7122" w:rsidRPr="004A237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specificare……………………….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16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terapia domiciliare:</w:t>
            </w:r>
          </w:p>
          <w:p w14:paraId="5621B623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66553A00" w14:textId="77777777" w:rsidR="007D7122" w:rsidRPr="004A7F3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4A7F32"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…………………………….</w:t>
            </w:r>
          </w:p>
          <w:p w14:paraId="6E9EF14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Gestione della propria salute:</w:t>
            </w:r>
          </w:p>
          <w:p w14:paraId="629C3F56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autonoma</w:t>
            </w:r>
          </w:p>
          <w:p w14:paraId="1F36A5C7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 di: …………………………….</w:t>
            </w:r>
          </w:p>
          <w:p w14:paraId="0E828D7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Condizioni igieniche:</w:t>
            </w:r>
          </w:p>
          <w:p w14:paraId="417A2E0E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buone</w:t>
            </w:r>
          </w:p>
          <w:p w14:paraId="0745936D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sufficienti</w:t>
            </w:r>
          </w:p>
          <w:p w14:paraId="133562E4" w14:textId="77777777" w:rsidR="007D7122" w:rsidRDefault="007D7122" w:rsidP="00FA56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insufficienti</w:t>
            </w:r>
          </w:p>
          <w:p w14:paraId="021F715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Segue le cure prescritte: </w:t>
            </w:r>
          </w:p>
          <w:p w14:paraId="0B4BC60A" w14:textId="77777777" w:rsidR="007D7122" w:rsidRDefault="007D7122" w:rsidP="00FA56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74F92049" w14:textId="77777777" w:rsidR="007D7122" w:rsidRDefault="007D7122" w:rsidP="00FA56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perché………………………………….</w:t>
            </w:r>
          </w:p>
        </w:tc>
      </w:tr>
    </w:tbl>
    <w:p w14:paraId="2130C77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  <w:u w:val="single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230"/>
        <w:gridCol w:w="720"/>
        <w:gridCol w:w="1980"/>
        <w:gridCol w:w="1440"/>
        <w:gridCol w:w="1080"/>
        <w:gridCol w:w="2530"/>
      </w:tblGrid>
      <w:tr w:rsidR="007D7122" w14:paraId="3BEE69CC" w14:textId="77777777" w:rsidTr="00FA5664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6229E7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 02    NUTRIZIONALE - METABOLICO</w:t>
            </w:r>
          </w:p>
        </w:tc>
      </w:tr>
      <w:tr w:rsidR="007D7122" w14:paraId="5110942B" w14:textId="77777777" w:rsidTr="00FA5664">
        <w:trPr>
          <w:cantSplit/>
        </w:trPr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D79A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TEGUMENTARIO</w:t>
            </w:r>
          </w:p>
        </w:tc>
      </w:tr>
      <w:tr w:rsidR="007D7122" w14:paraId="06AC7231" w14:textId="77777777" w:rsidTr="00FA5664">
        <w:trPr>
          <w:cantSplit/>
          <w:trHeight w:val="1989"/>
        </w:trPr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14:paraId="04111EAD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Cute</w:t>
            </w:r>
          </w:p>
          <w:p w14:paraId="1FD2794A" w14:textId="77777777" w:rsidR="007D7122" w:rsidRDefault="007D7122" w:rsidP="00FA5664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normocromica</w:t>
            </w:r>
            <w:proofErr w:type="spellEnd"/>
          </w:p>
          <w:p w14:paraId="6883C653" w14:textId="77777777" w:rsidR="007D7122" w:rsidRDefault="007D7122" w:rsidP="00FA5664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pallida</w:t>
            </w:r>
          </w:p>
          <w:p w14:paraId="225C5212" w14:textId="77777777" w:rsidR="007D7122" w:rsidRDefault="007D7122" w:rsidP="00FA5664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cianotica  </w:t>
            </w:r>
          </w:p>
          <w:p w14:paraId="4AC52FF1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itterica </w:t>
            </w:r>
          </w:p>
          <w:p w14:paraId="09CCFB42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idratata</w:t>
            </w:r>
          </w:p>
          <w:p w14:paraId="17CFCA20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disidratata</w:t>
            </w:r>
          </w:p>
          <w:p w14:paraId="1989FB7A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eritema</w:t>
            </w:r>
          </w:p>
          <w:p w14:paraId="5D814698" w14:textId="77777777" w:rsidR="007D7122" w:rsidRDefault="007D7122" w:rsidP="00FA566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………………….</w:t>
            </w:r>
          </w:p>
          <w:p w14:paraId="437E15CD" w14:textId="77777777" w:rsidR="007D7122" w:rsidRPr="002275A8" w:rsidRDefault="007D7122" w:rsidP="00FA5664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</w:tcPr>
          <w:p w14:paraId="5717387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Presenza di</w:t>
            </w:r>
          </w:p>
          <w:p w14:paraId="30DEACD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edemi:</w:t>
            </w:r>
          </w:p>
          <w:p w14:paraId="6998712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…………………………………………</w:t>
            </w:r>
          </w:p>
          <w:p w14:paraId="18395A2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lesioni da decubito</w:t>
            </w:r>
          </w:p>
          <w:p w14:paraId="6B446F78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3B753E9D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grado: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1°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2°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3°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4° </w:t>
            </w:r>
          </w:p>
          <w:p w14:paraId="1BEFD5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14:paraId="5AE98E8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</w:tc>
        <w:tc>
          <w:tcPr>
            <w:tcW w:w="36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D0DE3A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Altre ferite / lesioni / drenaggi</w:t>
            </w:r>
          </w:p>
          <w:p w14:paraId="28E44FBF" w14:textId="77777777" w:rsidR="007D7122" w:rsidRDefault="007D7122" w:rsidP="00FA56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……………………………………</w:t>
            </w:r>
          </w:p>
          <w:p w14:paraId="59D41B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392D9BB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25BB70E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22E73B5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Accessi vascolari</w:t>
            </w:r>
          </w:p>
          <w:p w14:paraId="1BDB4D66" w14:textId="77777777" w:rsidR="007D7122" w:rsidRDefault="007D7122" w:rsidP="00FA56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sede / tipo ……………………………………</w:t>
            </w:r>
          </w:p>
          <w:p w14:paraId="4734F3A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Tipologia di medicazione ……………………………</w:t>
            </w:r>
          </w:p>
          <w:p w14:paraId="5574574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Data ultima medicazione…………………………</w:t>
            </w:r>
          </w:p>
          <w:p w14:paraId="6B46656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</w:p>
        </w:tc>
      </w:tr>
      <w:tr w:rsidR="007D7122" w14:paraId="6F3D48F7" w14:textId="77777777" w:rsidTr="00FA5664">
        <w:trPr>
          <w:cantSplit/>
          <w:trHeight w:val="2409"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729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Alimentazione:</w:t>
            </w:r>
          </w:p>
          <w:p w14:paraId="06297B20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0065288F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aiuto</w:t>
            </w:r>
          </w:p>
          <w:p w14:paraId="43D1B6B0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dipendente</w:t>
            </w:r>
          </w:p>
          <w:p w14:paraId="5F5A5561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difficoltà alla masticazione</w:t>
            </w:r>
          </w:p>
          <w:p w14:paraId="278A517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0650D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Apporto calorico/idrico  </w:t>
            </w:r>
          </w:p>
          <w:p w14:paraId="3FCECF02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3 pasti/die  </w:t>
            </w:r>
          </w:p>
          <w:p w14:paraId="7BE84449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2 pasti/die </w:t>
            </w:r>
          </w:p>
          <w:p w14:paraId="18909477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mangia 1 pasti/die </w:t>
            </w:r>
          </w:p>
          <w:p w14:paraId="7D9C5B17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&gt;1 Lt/die</w:t>
            </w:r>
          </w:p>
          <w:p w14:paraId="725F7498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beve &lt;1 Lt/die</w:t>
            </w:r>
          </w:p>
          <w:p w14:paraId="5308D325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…………………………</w:t>
            </w:r>
          </w:p>
          <w:p w14:paraId="149909E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E1CFB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Malnutrizione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48FB1C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6490B28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</w:t>
            </w:r>
          </w:p>
          <w:p w14:paraId="1E1D61A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838D6A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78FB65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F52C9C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842C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Nutrizione:</w:t>
            </w:r>
          </w:p>
          <w:p w14:paraId="65C2849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dieta libera </w:t>
            </w:r>
          </w:p>
          <w:p w14:paraId="72668C51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 diabetici     </w:t>
            </w:r>
          </w:p>
          <w:p w14:paraId="63220758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specialistica</w:t>
            </w:r>
          </w:p>
          <w:p w14:paraId="2B80A7F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01B979C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3811A6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Appetito</w:t>
            </w:r>
          </w:p>
          <w:p w14:paraId="4ADF0F8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aumentato</w:t>
            </w:r>
          </w:p>
          <w:p w14:paraId="6A648A28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diminuito</w:t>
            </w:r>
          </w:p>
          <w:p w14:paraId="2E151CF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B05E46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Disfagia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C195DF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Accertata con scala di valutazione</w:t>
            </w:r>
          </w:p>
          <w:p w14:paraId="6436153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………………………..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</w:t>
            </w:r>
          </w:p>
          <w:p w14:paraId="09D87B9B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solidi           </w:t>
            </w:r>
          </w:p>
          <w:p w14:paraId="510AAB9F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liquidi</w:t>
            </w:r>
          </w:p>
          <w:p w14:paraId="2166C316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assoluta</w:t>
            </w:r>
          </w:p>
          <w:p w14:paraId="7E56F20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5BAC" w14:textId="77777777" w:rsidR="007D7122" w:rsidRDefault="007D7122" w:rsidP="00FA5664">
            <w:pPr>
              <w:keepNext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)</w:t>
            </w:r>
          </w:p>
          <w:p w14:paraId="0519C103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SNG</w:t>
            </w:r>
          </w:p>
          <w:p w14:paraId="480E364E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PEG   </w:t>
            </w:r>
          </w:p>
          <w:p w14:paraId="64461A3D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</w:t>
            </w:r>
          </w:p>
          <w:p w14:paraId="706970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Nutrizione Parenterale (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NPT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)  </w:t>
            </w:r>
          </w:p>
          <w:p w14:paraId="17FD618C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CVC  </w:t>
            </w:r>
          </w:p>
          <w:p w14:paraId="6E93E6D6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CVP</w:t>
            </w:r>
          </w:p>
          <w:p w14:paraId="3B0B9BAD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Altro………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001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protesi dentale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</w:t>
            </w:r>
          </w:p>
          <w:p w14:paraId="48F0F7DB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5F61638C" w14:textId="77777777" w:rsidR="007D7122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2"/>
                <w:id w:val="931239231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inferiore  </w:t>
            </w:r>
            <w:sdt>
              <w:sdtPr>
                <w:tag w:val="goog_rdk_3"/>
                <w:id w:val="-207189454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</w:t>
                </w:r>
              </w:sdtContent>
            </w:sdt>
            <w:r w:rsidR="007D7122"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 superiore</w:t>
            </w:r>
          </w:p>
          <w:p w14:paraId="3634EDA4" w14:textId="77777777" w:rsidR="007D7122" w:rsidRDefault="007D7122" w:rsidP="00FA56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278D891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BD203E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Peso: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</w:t>
            </w:r>
          </w:p>
          <w:p w14:paraId="42EBF9F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Altezza: …….</w:t>
            </w:r>
          </w:p>
          <w:p w14:paraId="71E0BB1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BMI: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……    </w:t>
            </w:r>
          </w:p>
          <w:p w14:paraId="55754235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sottopeso</w:t>
            </w:r>
          </w:p>
          <w:p w14:paraId="0E79CC97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Normopeso</w:t>
            </w:r>
          </w:p>
          <w:p w14:paraId="71AA6E75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Sovrappeso</w:t>
            </w:r>
          </w:p>
          <w:p w14:paraId="325C61C9" w14:textId="77777777" w:rsidR="007D7122" w:rsidRDefault="007D7122" w:rsidP="00FA566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obeso</w:t>
            </w:r>
          </w:p>
          <w:p w14:paraId="1D2029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5E1E0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Variazioni di peso </w:t>
            </w:r>
          </w:p>
          <w:p w14:paraId="755D98C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N°kg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/tempo)</w:t>
            </w:r>
          </w:p>
          <w:p w14:paraId="22BA2751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Kg ……… </w:t>
            </w:r>
          </w:p>
          <w:p w14:paraId="5A830400" w14:textId="77777777" w:rsidR="007D7122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</w:tc>
      </w:tr>
      <w:tr w:rsidR="007D7122" w14:paraId="78E84405" w14:textId="77777777" w:rsidTr="00FA5664">
        <w:trPr>
          <w:cantSplit/>
          <w:trHeight w:val="785"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2B30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682DD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3B7D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72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EBE3C5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Temperatura ……….. °C</w:t>
            </w:r>
          </w:p>
          <w:p w14:paraId="631D5F9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(sede)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</w:t>
            </w:r>
          </w:p>
        </w:tc>
      </w:tr>
    </w:tbl>
    <w:p w14:paraId="018667CF" w14:textId="77777777" w:rsidR="00FA5664" w:rsidRDefault="00FA5664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1C492A92" w14:textId="77777777" w:rsidR="00FA5664" w:rsidRDefault="00FA566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3DF2E9A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3C3724D2" w14:textId="77777777" w:rsidTr="00FA5664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F9622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1.03    ELIMINAZIONE</w:t>
            </w:r>
          </w:p>
        </w:tc>
      </w:tr>
      <w:tr w:rsidR="007D7122" w14:paraId="5D0FD19F" w14:textId="77777777" w:rsidTr="00FA5664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C5E0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URINARIA</w:t>
            </w:r>
          </w:p>
          <w:p w14:paraId="66005FA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Diuresi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7616D98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                                     </w:t>
            </w:r>
          </w:p>
          <w:p w14:paraId="2FB62C59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(globo vescicale) ml___________</w:t>
            </w:r>
          </w:p>
          <w:p w14:paraId="7AD01AC9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disuria (dolore alla minzione)  </w:t>
            </w:r>
          </w:p>
          <w:p w14:paraId="1CA083AA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nicturia (minzione notturna)</w:t>
            </w:r>
          </w:p>
          <w:p w14:paraId="54E7C0F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59E1892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Incontinenza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C57B8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stress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urgenza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mista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funzionale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riflessa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totale     </w:t>
            </w:r>
          </w:p>
          <w:p w14:paraId="0C5927D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535AA372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catetere vescicale: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573D30AB" w14:textId="77777777" w:rsidR="007D7122" w:rsidRPr="00F8394D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posizionato: il ………………     Tipo……………………  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°………</w:t>
            </w:r>
          </w:p>
          <w:p w14:paraId="6180EB4F" w14:textId="77777777" w:rsidR="007D7122" w:rsidRPr="002275A8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Motivazione </w:t>
            </w:r>
          </w:p>
          <w:p w14:paraId="29D011B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ritenzione urinaria: ristagno accertato………</w:t>
            </w:r>
          </w:p>
          <w:p w14:paraId="2E444F0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intervento chirurgico/invasivo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monitoraggio diuresi</w:t>
            </w:r>
          </w:p>
          <w:p w14:paraId="0D99A1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Quantità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…………… ml</w:t>
            </w:r>
          </w:p>
          <w:p w14:paraId="59C46F2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Colore urine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</w:t>
            </w:r>
          </w:p>
          <w:p w14:paraId="5FE9EA10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condom </w:t>
            </w:r>
          </w:p>
          <w:p w14:paraId="2BC5440D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urostomia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____________________________                   </w:t>
            </w:r>
          </w:p>
          <w:p w14:paraId="49D07133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pannolone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A07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INTESTINALE</w:t>
            </w:r>
          </w:p>
          <w:p w14:paraId="2681025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n° volte /die……………</w:t>
            </w:r>
          </w:p>
          <w:p w14:paraId="3E4404D9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nessun problema – regolare - continente                                   </w:t>
            </w:r>
          </w:p>
          <w:p w14:paraId="527ABD9E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diarrea (evacuazioni frequenti e liquide)</w:t>
            </w:r>
          </w:p>
          <w:p w14:paraId="49C9267F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stipsi (&lt; 3 evacuazioni a settimana)</w:t>
            </w:r>
          </w:p>
          <w:p w14:paraId="44D6B6A5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incontinenza occasionale                                      </w:t>
            </w:r>
          </w:p>
          <w:p w14:paraId="7C29AFFB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incontinenza abituale</w:t>
            </w:r>
          </w:p>
          <w:p w14:paraId="66511A6E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melena</w:t>
            </w:r>
          </w:p>
          <w:p w14:paraId="506FDDAE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rettoraggia</w:t>
            </w:r>
            <w:proofErr w:type="spellEnd"/>
          </w:p>
          <w:p w14:paraId="6E982F61" w14:textId="77777777" w:rsidR="007D7122" w:rsidRDefault="007D7122" w:rsidP="00FA56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feci acoliche</w:t>
            </w:r>
          </w:p>
          <w:p w14:paraId="5F5E8D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Portatore di:</w:t>
            </w:r>
          </w:p>
          <w:p w14:paraId="4976C5E3" w14:textId="77777777" w:rsidR="007D7122" w:rsidRPr="00D0242D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stomia    </w:t>
            </w:r>
            <w:sdt>
              <w:sdtPr>
                <w:tag w:val="goog_rdk_4"/>
                <w:id w:val="-49618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</w:rPr>
                  <w:t xml:space="preserve">◊ ileostomia  ◊ colostomia  </w:t>
                </w:r>
              </w:sdtContent>
            </w:sdt>
            <w:r w:rsidRPr="00D0242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   </w:t>
            </w:r>
          </w:p>
          <w:p w14:paraId="6C926FAD" w14:textId="77777777" w:rsidR="007D7122" w:rsidRDefault="007D7122" w:rsidP="00FA56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pannolone: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48D334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698C98A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Data ultima scarica: …………………………….</w:t>
            </w:r>
          </w:p>
          <w:p w14:paraId="51C8C90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Uso di lassativi 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1ED42E1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Quali: ……………… via di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somm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…………………….</w:t>
            </w:r>
          </w:p>
          <w:p w14:paraId="4CF9E6F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Frequenza: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2A1DDF0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Ultima assunzione: ………………….</w:t>
            </w:r>
          </w:p>
          <w:p w14:paraId="5701045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Con esito: ……………………</w:t>
            </w:r>
          </w:p>
        </w:tc>
      </w:tr>
      <w:tr w:rsidR="007D7122" w14:paraId="4DC1DAA4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A91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1B62F3">
              <w:rPr>
                <w:rFonts w:ascii="Tahoma" w:eastAsia="Tahoma" w:hAnsi="Tahoma" w:cs="Tahoma"/>
                <w:b/>
                <w:sz w:val="18"/>
                <w:szCs w:val="18"/>
              </w:rPr>
              <w:t>Drenaggi</w:t>
            </w:r>
          </w:p>
          <w:p w14:paraId="19079EA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545E76A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  <w:p w14:paraId="46FC07BE" w14:textId="77777777" w:rsidR="007D7122" w:rsidRPr="00D0242D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Sito…………………. Quantità liquido drenato ………… ml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sieroso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 xml:space="preserve">siero/ematico </w:t>
            </w:r>
            <w:r w:rsidRPr="00D0242D">
              <w:rPr>
                <w:rFonts w:ascii="Tahoma" w:eastAsia="Tahoma" w:hAnsi="Tahoma" w:cs="Tahoma"/>
                <w:sz w:val="18"/>
                <w:szCs w:val="18"/>
              </w:rPr>
              <w:t>ematico</w:t>
            </w:r>
          </w:p>
        </w:tc>
      </w:tr>
      <w:tr w:rsidR="007D7122" w14:paraId="7BA0C032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E85" w14:textId="77777777" w:rsidR="007D7122" w:rsidRPr="00F8394D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F8394D">
              <w:rPr>
                <w:rFonts w:ascii="Tahoma" w:eastAsia="Tahoma" w:hAnsi="Tahoma" w:cs="Tahoma"/>
                <w:b/>
                <w:sz w:val="18"/>
                <w:szCs w:val="18"/>
              </w:rPr>
              <w:t xml:space="preserve">BILANCIO IDRICO (se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ritenuto necessario al caso clinico. Da allegare all’accertamento)</w:t>
            </w:r>
          </w:p>
          <w:p w14:paraId="56E71F18" w14:textId="77777777" w:rsidR="007D7122" w:rsidRPr="00843330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843330">
              <w:rPr>
                <w:rFonts w:ascii="Tahoma" w:eastAsia="Tahoma" w:hAnsi="Tahoma" w:cs="Tahoma"/>
                <w:sz w:val="18"/>
                <w:szCs w:val="18"/>
              </w:rPr>
              <w:t xml:space="preserve">ULTIMO BILANCIO giornaliero rilevato </w:t>
            </w:r>
            <w:r>
              <w:rPr>
                <w:rFonts w:ascii="Tahoma" w:eastAsia="Tahoma" w:hAnsi="Tahoma" w:cs="Tahoma"/>
                <w:sz w:val="18"/>
                <w:szCs w:val="18"/>
              </w:rPr>
              <w:t>ml:…………………………………………</w:t>
            </w:r>
          </w:p>
        </w:tc>
      </w:tr>
    </w:tbl>
    <w:p w14:paraId="60FA2E41" w14:textId="77777777" w:rsidR="007D7122" w:rsidRDefault="007D7122" w:rsidP="00AE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rFonts w:ascii="Tahoma" w:eastAsia="Tahoma" w:hAnsi="Tahoma" w:cs="Tahoma"/>
          <w:color w:val="00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                            </w:t>
      </w: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619"/>
        <w:gridCol w:w="1266"/>
        <w:gridCol w:w="2845"/>
        <w:gridCol w:w="2244"/>
      </w:tblGrid>
      <w:tr w:rsidR="007D7122" w14:paraId="7B59FC2F" w14:textId="77777777" w:rsidTr="00FA5664">
        <w:trPr>
          <w:cantSplit/>
          <w:trHeight w:val="268"/>
        </w:trPr>
        <w:tc>
          <w:tcPr>
            <w:tcW w:w="9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CD699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1.04    ATTIVITA’ –  ESERCIZIO  </w:t>
            </w:r>
          </w:p>
        </w:tc>
      </w:tr>
      <w:tr w:rsidR="007D7122" w14:paraId="3E0BC735" w14:textId="77777777" w:rsidTr="00FA5664">
        <w:trPr>
          <w:trHeight w:val="242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87F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CARDIOVASCOLARE</w:t>
            </w:r>
          </w:p>
          <w:p w14:paraId="3569EA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FC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_____________</w:t>
            </w:r>
          </w:p>
          <w:p w14:paraId="3B663CCC" w14:textId="77777777" w:rsidR="007D7122" w:rsidRDefault="007D7122" w:rsidP="00FA566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Polso: 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ritmico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aritmico </w:t>
            </w:r>
          </w:p>
          <w:p w14:paraId="5C372883" w14:textId="77777777" w:rsidR="007D7122" w:rsidRDefault="007D7122" w:rsidP="00FA566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Qualità del polso: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flebile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pieno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</w:t>
            </w:r>
          </w:p>
          <w:p w14:paraId="4B1A1197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Dolore toracico: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</w:t>
            </w:r>
          </w:p>
          <w:p w14:paraId="4221AC31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Vertigini: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</w:t>
            </w:r>
          </w:p>
          <w:p w14:paraId="20D7A194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Svenimenti: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 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  </w:t>
            </w:r>
          </w:p>
          <w:p w14:paraId="0B5E7313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Temporaneo</w:t>
            </w:r>
          </w:p>
          <w:p w14:paraId="41715E3E" w14:textId="77777777" w:rsidR="007D7122" w:rsidRDefault="007D7122" w:rsidP="00FA566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PM Definitivo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4F2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SISTEMA RESPIRATORIO</w:t>
            </w:r>
          </w:p>
          <w:p w14:paraId="729E9B2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Frequenza Respiratoria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_______   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SO2 %______</w:t>
            </w:r>
          </w:p>
          <w:p w14:paraId="49B411E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  <w:t>Qualità respiro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   </w:t>
            </w:r>
          </w:p>
          <w:p w14:paraId="1C1F6479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eupnoico</w:t>
            </w:r>
          </w:p>
          <w:p w14:paraId="7B5E271B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superficiale</w:t>
            </w:r>
          </w:p>
          <w:p w14:paraId="660F3D01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rapido  </w:t>
            </w:r>
          </w:p>
          <w:p w14:paraId="71A4357D" w14:textId="77777777" w:rsidR="007D7122" w:rsidRDefault="007D7122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 ……………….</w:t>
            </w:r>
          </w:p>
          <w:p w14:paraId="43A4EC5A" w14:textId="77777777" w:rsidR="007D7122" w:rsidRDefault="00AF7685" w:rsidP="00FA566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5"/>
                <w:id w:val="816838637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dispnea  ◊ da sforzo ◊  a riposo </w:t>
                </w:r>
              </w:sdtContent>
            </w:sdt>
          </w:p>
          <w:p w14:paraId="290C20EC" w14:textId="77777777" w:rsidR="007D7122" w:rsidRDefault="00AF7685" w:rsidP="00FA566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tag w:val="goog_rdk_6"/>
                <w:id w:val="-1191218526"/>
              </w:sdtPr>
              <w:sdtEndPr/>
              <w:sdtContent>
                <w:r w:rsidR="007D7122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Tosse  ◊ NO      ◊ SI:   ◊ catarrale   ◊ secca</w:t>
                </w:r>
              </w:sdtContent>
            </w:sdt>
          </w:p>
          <w:p w14:paraId="5157CA9C" w14:textId="77777777" w:rsidR="007D7122" w:rsidRDefault="007D7122" w:rsidP="00FA566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Ossigeno terapia  lt/m_________</w:t>
            </w:r>
          </w:p>
          <w:p w14:paraId="3004AA73" w14:textId="77777777" w:rsidR="007D7122" w:rsidRDefault="007D7122" w:rsidP="00FA5664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tracheotomia -  Cannula tipo  _________</w:t>
            </w:r>
          </w:p>
        </w:tc>
      </w:tr>
      <w:tr w:rsidR="007D7122" w14:paraId="768DAEA9" w14:textId="77777777" w:rsidTr="00FA5664">
        <w:trPr>
          <w:cantSplit/>
          <w:trHeight w:val="168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61664" w14:textId="77777777" w:rsidR="007D7122" w:rsidRDefault="007D7122" w:rsidP="00FA56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</w:rPr>
              <w:t>Mobilizzazione prima del ricovero</w:t>
            </w:r>
          </w:p>
          <w:p w14:paraId="69F5E7DF" w14:textId="77777777" w:rsidR="007D7122" w:rsidRPr="00347114" w:rsidRDefault="007D7122" w:rsidP="00FA5664">
            <w:pPr>
              <w:keepNext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emiplegico …………………………</w:t>
            </w:r>
          </w:p>
          <w:p w14:paraId="19CD4548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paraplegico ……………………….</w:t>
            </w:r>
          </w:p>
          <w:p w14:paraId="72E7AAE1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amputazione ………………………</w:t>
            </w:r>
          </w:p>
          <w:p w14:paraId="3C935DC5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protesi ……………………………….</w:t>
            </w:r>
          </w:p>
          <w:p w14:paraId="7C8114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0C911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2026831C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008090BC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  <w:sdt>
              <w:sdtPr>
                <w:rPr>
                  <w:sz w:val="18"/>
                  <w:szCs w:val="18"/>
                </w:rPr>
                <w:tag w:val="goog_rdk_7"/>
                <w:id w:val="247390364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allettato     ◊ in poltrona</w:t>
                </w:r>
              </w:sdtContent>
            </w:sdt>
          </w:p>
          <w:p w14:paraId="5F3D1B51" w14:textId="77777777" w:rsidR="007D7122" w:rsidRPr="00347114" w:rsidRDefault="007D7122" w:rsidP="00FA566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deambula: </w:t>
            </w:r>
            <w:sdt>
              <w:sdtPr>
                <w:rPr>
                  <w:sz w:val="18"/>
                  <w:szCs w:val="18"/>
                </w:rPr>
                <w:tag w:val="goog_rdk_8"/>
                <w:id w:val="650183171"/>
              </w:sdtPr>
              <w:sdtEndPr/>
              <w:sdtContent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     ◊ con </w:t>
                </w:r>
                <w:proofErr w:type="spellStart"/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ausilii</w:t>
                </w:r>
                <w:proofErr w:type="spellEnd"/>
                <w:r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  <w:p w14:paraId="464DD3E9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9"/>
                <w:id w:val="-2132386362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carrozzina  </w:t>
                </w:r>
              </w:sdtContent>
            </w:sdt>
          </w:p>
          <w:p w14:paraId="32C75CA6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-70703052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bastone  </w:t>
                </w:r>
              </w:sdtContent>
            </w:sdt>
          </w:p>
          <w:p w14:paraId="253A1F54" w14:textId="77777777" w:rsidR="007D7122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49947523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tripode</w:t>
                </w:r>
              </w:sdtContent>
            </w:sdt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96E2" w14:textId="77777777" w:rsidR="007D7122" w:rsidRDefault="007D7122" w:rsidP="00FA5664">
            <w:pPr>
              <w:keepNext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All’accertamento</w:t>
            </w:r>
          </w:p>
          <w:p w14:paraId="7A392CDF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>autonomo</w:t>
            </w:r>
          </w:p>
          <w:p w14:paraId="7E7B5FDE" w14:textId="77777777" w:rsidR="007D7122" w:rsidRPr="00347114" w:rsidRDefault="007D7122" w:rsidP="00FA566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autonomo: </w:t>
            </w:r>
          </w:p>
          <w:p w14:paraId="5E19C766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2"/>
                <w:id w:val="167931378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allettato </w:t>
                </w:r>
              </w:sdtContent>
            </w:sdt>
          </w:p>
          <w:p w14:paraId="1E0388B8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3"/>
                <w:id w:val="2012790604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in poltrona</w:t>
                </w:r>
              </w:sdtContent>
            </w:sdt>
          </w:p>
          <w:p w14:paraId="08A0CD91" w14:textId="77777777" w:rsidR="007D7122" w:rsidRPr="0034711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47114">
              <w:rPr>
                <w:sz w:val="18"/>
                <w:szCs w:val="18"/>
              </w:rPr>
              <w:t>D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eambula: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347114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BFAFB89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458534107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aiuto </w:t>
                </w:r>
              </w:sdtContent>
            </w:sdt>
          </w:p>
          <w:p w14:paraId="069071AB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5"/>
                <w:id w:val="-10571654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con </w:t>
                </w:r>
                <w:proofErr w:type="spellStart"/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ausilii</w:t>
                </w:r>
                <w:proofErr w:type="spellEnd"/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  <w:p w14:paraId="6E6557C1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6"/>
                <w:id w:val="-1996566633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carrozzina  </w:t>
                </w:r>
              </w:sdtContent>
            </w:sdt>
          </w:p>
          <w:p w14:paraId="40E46E84" w14:textId="77777777" w:rsidR="007D7122" w:rsidRPr="00347114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7"/>
                <w:id w:val="937255786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◊ bastone  </w:t>
                </w:r>
              </w:sdtContent>
            </w:sdt>
          </w:p>
          <w:p w14:paraId="16708AE8" w14:textId="77777777" w:rsidR="007D7122" w:rsidRDefault="00AF7685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sdt>
              <w:sdtPr>
                <w:rPr>
                  <w:sz w:val="18"/>
                  <w:szCs w:val="18"/>
                </w:rPr>
                <w:tag w:val="goog_rdk_18"/>
                <w:id w:val="1019748789"/>
              </w:sdtPr>
              <w:sdtEndPr/>
              <w:sdtContent>
                <w:r w:rsidR="007D7122" w:rsidRPr="00347114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tripode</w:t>
                </w:r>
              </w:sdtContent>
            </w:sdt>
          </w:p>
        </w:tc>
      </w:tr>
    </w:tbl>
    <w:p w14:paraId="34727511" w14:textId="77777777" w:rsidR="00FA5664" w:rsidRDefault="00FA5664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p w14:paraId="2601E7C4" w14:textId="77777777" w:rsidR="00FA5664" w:rsidRDefault="00FA566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322514D5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90"/>
        <w:gridCol w:w="4990"/>
      </w:tblGrid>
      <w:tr w:rsidR="007D7122" w14:paraId="49F900B5" w14:textId="77777777" w:rsidTr="00FA5664"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39D05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1.05    RIPOSO - SONNO</w:t>
            </w:r>
          </w:p>
        </w:tc>
      </w:tr>
      <w:tr w:rsidR="007D7122" w14:paraId="3983F531" w14:textId="77777777" w:rsidTr="00FA5664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EEA7" w14:textId="77777777" w:rsidR="007D7122" w:rsidRPr="0000123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Abitudini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: ore/notte _____ P</w:t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isolino pomeridiano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4F7C60C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199592E" w14:textId="77777777" w:rsidR="007D7122" w:rsidRPr="0000123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riposato al risveglio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22FF1DF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Difficoltà ad addormentarsi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302D68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Risveglio precoce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insonnia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Incubi </w:t>
            </w:r>
          </w:p>
          <w:p w14:paraId="58FE3E20" w14:textId="77777777" w:rsidR="007D7122" w:rsidRPr="0000123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altro_________________</w:t>
            </w:r>
          </w:p>
          <w:p w14:paraId="2CA2255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37E908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97A9D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01234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Paziente sedato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</w:t>
            </w:r>
          </w:p>
          <w:p w14:paraId="3FF05C4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311AF9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7D8" w14:textId="77777777" w:rsidR="007D7122" w:rsidRDefault="007D7122" w:rsidP="00FA566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problemi riferiti………………………</w:t>
            </w:r>
          </w:p>
          <w:p w14:paraId="47276A3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E222A7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farmaci per dormire:</w:t>
            </w:r>
          </w:p>
          <w:p w14:paraId="0FC45F24" w14:textId="77777777" w:rsidR="007D7122" w:rsidRDefault="007D7122" w:rsidP="00FA56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quali……………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AB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abituale</w:t>
            </w:r>
          </w:p>
          <w:p w14:paraId="7B82B33A" w14:textId="77777777" w:rsidR="007D7122" w:rsidRDefault="007D7122" w:rsidP="00FA56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6022BF6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30153A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ltre abitudini per favorire il sonno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</w:t>
            </w:r>
          </w:p>
        </w:tc>
      </w:tr>
    </w:tbl>
    <w:p w14:paraId="16621C04" w14:textId="77777777" w:rsidR="00AE14D4" w:rsidRDefault="00AE14D4" w:rsidP="00AE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4CD9764E" w14:textId="77777777" w:rsidR="00AE14D4" w:rsidRDefault="00AE14D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16"/>
          <w:szCs w:val="16"/>
        </w:rPr>
      </w:pPr>
    </w:p>
    <w:p w14:paraId="4D9C78A9" w14:textId="77777777" w:rsidR="007D7122" w:rsidRDefault="007D7122" w:rsidP="00AE1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659"/>
        <w:gridCol w:w="1818"/>
        <w:gridCol w:w="2552"/>
        <w:gridCol w:w="3951"/>
      </w:tblGrid>
      <w:tr w:rsidR="007D7122" w14:paraId="1DA19127" w14:textId="77777777" w:rsidTr="00FA5664">
        <w:trPr>
          <w:cantSplit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CDBB92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1.06    COGNITIVO PERCETTIVO       </w:t>
            </w:r>
            <w:r>
              <w:rPr>
                <w:rFonts w:ascii="Tahoma" w:eastAsia="Tahoma" w:hAnsi="Tahoma" w:cs="Tahoma"/>
                <w:b/>
                <w:i/>
                <w:color w:val="000000"/>
                <w:sz w:val="14"/>
                <w:szCs w:val="14"/>
              </w:rPr>
              <w:t xml:space="preserve">* </w:t>
            </w:r>
            <w:r>
              <w:rPr>
                <w:rFonts w:ascii="Tahoma" w:eastAsia="Tahoma" w:hAnsi="Tahoma" w:cs="Tahoma"/>
                <w:i/>
                <w:color w:val="000000"/>
                <w:sz w:val="14"/>
                <w:szCs w:val="14"/>
              </w:rPr>
              <w:t>vedere  scala di valutazione del dolore</w:t>
            </w:r>
          </w:p>
        </w:tc>
      </w:tr>
      <w:tr w:rsidR="007D7122" w14:paraId="1825AB2F" w14:textId="77777777" w:rsidTr="00FA5664"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5916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Vista:</w:t>
            </w:r>
          </w:p>
          <w:p w14:paraId="71488B9D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0720F216" w14:textId="77777777" w:rsidR="007D7122" w:rsidRPr="00610949" w:rsidRDefault="00AF7685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"/>
                <w:id w:val="15918216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non presente (cecità)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15F3E6C6" w14:textId="77777777" w:rsidR="007D7122" w:rsidRPr="00610949" w:rsidRDefault="00AF7685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0"/>
                <w:id w:val="-26566320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parziale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48E8F6EC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occhiali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2C559008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patologie:</w:t>
            </w:r>
          </w:p>
          <w:p w14:paraId="698343A4" w14:textId="77777777" w:rsidR="007D7122" w:rsidRPr="00610949" w:rsidRDefault="00AF7685" w:rsidP="00FA56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1"/>
                <w:id w:val="-810938012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glaucoma: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  <w:p w14:paraId="6BC6E861" w14:textId="77777777" w:rsidR="007D7122" w:rsidRPr="00610949" w:rsidRDefault="00AF7685" w:rsidP="00FA56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2"/>
                <w:id w:val="173365340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cataratta: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Odx</w:t>
                </w:r>
                <w:proofErr w:type="spellEnd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  ◊ </w:t>
                </w:r>
                <w:proofErr w:type="spellStart"/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Osx</w:t>
                </w:r>
                <w:proofErr w:type="spellEnd"/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DD077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Udito:</w:t>
            </w:r>
          </w:p>
          <w:p w14:paraId="1AC34F8E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presente</w:t>
            </w:r>
          </w:p>
          <w:p w14:paraId="51CFCAC2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presente (sordità)</w:t>
            </w:r>
          </w:p>
          <w:p w14:paraId="2BA25BF4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ipoacusia </w:t>
            </w:r>
            <w:sdt>
              <w:sdtPr>
                <w:rPr>
                  <w:sz w:val="18"/>
                  <w:szCs w:val="18"/>
                </w:rPr>
                <w:tag w:val="goog_rdk_23"/>
                <w:id w:val="-1715188127"/>
              </w:sdtPr>
              <w:sdtEndPr/>
              <w:sdtContent>
                <w:r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◊ dx   ◊ sx</w:t>
                </w:r>
              </w:sdtContent>
            </w:sdt>
          </w:p>
          <w:p w14:paraId="0EAE7390" w14:textId="77777777" w:rsidR="007D7122" w:rsidRPr="002275A8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2275A8">
              <w:rPr>
                <w:rFonts w:ascii="Tahoma" w:eastAsia="Tahoma" w:hAnsi="Tahoma" w:cs="Tahoma"/>
                <w:color w:val="000000"/>
                <w:sz w:val="18"/>
                <w:szCs w:val="18"/>
              </w:rPr>
              <w:t>Uso di protesi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F92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Linguaggio:</w:t>
            </w:r>
          </w:p>
          <w:p w14:paraId="2E8C1016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normale</w:t>
            </w:r>
          </w:p>
          <w:p w14:paraId="4E51F2FC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afasia </w:t>
            </w:r>
          </w:p>
          <w:p w14:paraId="38E382F7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disartria</w:t>
            </w:r>
          </w:p>
          <w:p w14:paraId="0B241A45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spellStart"/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balbuzia</w:t>
            </w:r>
            <w:proofErr w:type="spellEnd"/>
          </w:p>
          <w:p w14:paraId="0310890F" w14:textId="77777777" w:rsidR="007D7122" w:rsidRPr="00610949" w:rsidRDefault="007D7122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lingua parlata______________</w:t>
            </w:r>
          </w:p>
          <w:p w14:paraId="2C66BC92" w14:textId="77777777" w:rsidR="007D7122" w:rsidRPr="00610949" w:rsidRDefault="00AF7685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4"/>
                <w:id w:val="117314860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capacità di comprensione:   ◊ no  ◊ si</w:t>
                </w:r>
              </w:sdtContent>
            </w:sdt>
          </w:p>
          <w:p w14:paraId="7C5D08C0" w14:textId="77777777" w:rsidR="007D7122" w:rsidRPr="00610949" w:rsidRDefault="00AF7685" w:rsidP="00FA56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5"/>
                <w:id w:val="-332841895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capacita di comunicazione:  ◊ no  ◊ si  </w:t>
                </w:r>
              </w:sdtContent>
            </w:sdt>
          </w:p>
        </w:tc>
      </w:tr>
      <w:tr w:rsidR="007D7122" w14:paraId="166E546D" w14:textId="77777777" w:rsidTr="00FA5664">
        <w:trPr>
          <w:cantSplit/>
          <w:trHeight w:val="2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E03F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Stato mentale: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9BBB73D" w14:textId="77777777" w:rsidR="007D7122" w:rsidRPr="00610949" w:rsidRDefault="007D7122" w:rsidP="00FA5664">
            <w:pPr>
              <w:numPr>
                <w:ilvl w:val="1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vigile</w:t>
            </w:r>
          </w:p>
          <w:p w14:paraId="71717DCB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agitato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29F3BE66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assopito</w:t>
            </w:r>
          </w:p>
          <w:p w14:paraId="06DC0708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comatoso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6552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orientato</w:t>
            </w:r>
          </w:p>
          <w:p w14:paraId="0A69C319" w14:textId="77777777" w:rsidR="007D7122" w:rsidRPr="00610949" w:rsidRDefault="00AF7685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6"/>
                <w:id w:val="1671058549"/>
              </w:sdtPr>
              <w:sdtEndPr/>
              <w:sdtContent>
                <w:r w:rsidR="007D7122" w:rsidRPr="0061094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disorientato: ◊ spazio  ◊ tempo</w:t>
                </w:r>
              </w:sdtContent>
            </w:sdt>
          </w:p>
        </w:tc>
      </w:tr>
      <w:tr w:rsidR="007D7122" w14:paraId="014DDB4D" w14:textId="77777777" w:rsidTr="00FA5664">
        <w:trPr>
          <w:cantSplit/>
          <w:trHeight w:val="238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1DF" w14:textId="77777777" w:rsidR="007D7122" w:rsidRPr="00610949" w:rsidRDefault="007D7122" w:rsidP="00FA566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Chars="0" w:firstLineChars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Se necessario, allegare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GLASGOW COMA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SCALE (GCS) punteggio: </w:t>
            </w:r>
          </w:p>
        </w:tc>
      </w:tr>
    </w:tbl>
    <w:p w14:paraId="22E2D0C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34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750"/>
        <w:gridCol w:w="5230"/>
      </w:tblGrid>
      <w:tr w:rsidR="007D7122" w14:paraId="6F990353" w14:textId="77777777" w:rsidTr="00FA5664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70E1F2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1.07 PERCEZIONE DI SE’ </w:t>
            </w:r>
          </w:p>
        </w:tc>
      </w:tr>
      <w:tr w:rsidR="007D7122" w14:paraId="66B6D195" w14:textId="77777777" w:rsidTr="00FA5664">
        <w:trPr>
          <w:cantSplit/>
          <w:trHeight w:val="4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9DE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Presenza di modificazioni corporee che hanno creato dei problemi?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0B4D1716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Ansia/paura/ preoccupazione sullo stato di salute o sulla gestione della nuova situazione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specificare:</w:t>
            </w:r>
          </w:p>
          <w:p w14:paraId="277B6DE0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  <w:p w14:paraId="4532FDC5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lo aiuta?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  <w:p w14:paraId="503E4EC6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Cosa peggiora l’ansia/paura/preoccupazione_______________________________________________</w:t>
            </w:r>
          </w:p>
          <w:p w14:paraId="0160E477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Si sente in grado di affrontare il decorso anche in conseguenza della modificazione corporea o della malattia </w:t>
            </w:r>
          </w:p>
          <w:p w14:paraId="7D29573C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360486D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7122" w14:paraId="3D4A8495" w14:textId="77777777" w:rsidTr="00FA5664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93204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50B0C0D7" w14:textId="77777777" w:rsidTr="00FA5664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CD2FD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1.08 RUOLO – RELAZIONE</w:t>
            </w:r>
          </w:p>
        </w:tc>
      </w:tr>
      <w:tr w:rsidR="007D7122" w14:paraId="37001CEE" w14:textId="77777777" w:rsidTr="00FA5664">
        <w:trPr>
          <w:cantSplit/>
          <w:trHeight w:val="8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2D6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Stato civile: ……………………………….</w:t>
            </w:r>
          </w:p>
          <w:p w14:paraId="44497AD4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Attività lavorativa: </w:t>
            </w:r>
          </w:p>
          <w:p w14:paraId="51F9DF52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 xml:space="preserve">pensionato  </w:t>
            </w:r>
          </w:p>
          <w:p w14:paraId="79F9317D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occupato</w:t>
            </w:r>
          </w:p>
          <w:p w14:paraId="67EC8D68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disoccupato</w:t>
            </w:r>
          </w:p>
          <w:p w14:paraId="78F9B880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breve termine</w:t>
            </w:r>
          </w:p>
          <w:p w14:paraId="1F28120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59600A">
              <w:rPr>
                <w:rFonts w:ascii="Segoe UI Symbol" w:eastAsia="Tahoma" w:hAnsi="Segoe UI Symbol" w:cs="Segoe UI Symbol"/>
                <w:color w:val="000000"/>
                <w:sz w:val="18"/>
                <w:szCs w:val="18"/>
              </w:rPr>
              <w:t>❑</w:t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inabile a lungo termine</w:t>
            </w:r>
          </w:p>
          <w:p w14:paraId="5F4805A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90EE96E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Percezione di sentirsi solo: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7C1E1F8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Chars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Vive in famiglia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 w:rsidRPr="0059600A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da solo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 struttura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altro 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DCC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Sistemi di supporto</w:t>
            </w:r>
          </w:p>
          <w:p w14:paraId="1E417F42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Famiglia…………………………………………………………………………………..</w:t>
            </w:r>
          </w:p>
          <w:p w14:paraId="51BBCCF5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Amici……………………………………………………………………………………….</w:t>
            </w:r>
          </w:p>
          <w:p w14:paraId="2CB2C5DF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Vicini ……………………………………………………………………………………...</w:t>
            </w:r>
          </w:p>
          <w:p w14:paraId="615DC0F2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Volontariato …………………………………………………………………………...</w:t>
            </w:r>
          </w:p>
          <w:p w14:paraId="64BFE1F2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Badante </w:t>
            </w:r>
          </w:p>
          <w:p w14:paraId="304BFF8B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Gruppi di auto mutuo aiuto………………………………………</w:t>
            </w:r>
          </w:p>
          <w:p w14:paraId="6E975049" w14:textId="77777777" w:rsidR="007D7122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Servizi sociali</w:t>
            </w:r>
          </w:p>
          <w:p w14:paraId="3DEFE3BA" w14:textId="77777777" w:rsidR="007D7122" w:rsidRPr="002275A8" w:rsidRDefault="007D7122" w:rsidP="00FA566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Nessuno</w:t>
            </w:r>
          </w:p>
        </w:tc>
      </w:tr>
      <w:tr w:rsidR="007D7122" w14:paraId="0809C0EF" w14:textId="77777777" w:rsidTr="00FA5664">
        <w:trPr>
          <w:cantSplit/>
          <w:trHeight w:val="82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9F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Preoccupaz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ioni dei famigliari relative al ri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covero:………………………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………………………………………………………………</w:t>
            </w:r>
            <w:r w:rsidRPr="00926194">
              <w:rPr>
                <w:rFonts w:ascii="Tahoma" w:eastAsia="Tahoma" w:hAnsi="Tahoma" w:cs="Tahoma"/>
                <w:color w:val="000000"/>
                <w:sz w:val="18"/>
                <w:szCs w:val="18"/>
              </w:rPr>
              <w:t>………………</w:t>
            </w:r>
          </w:p>
          <w:p w14:paraId="548B88B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793B577A" w14:textId="77777777" w:rsidR="00C80BAC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t xml:space="preserve">                        </w:t>
      </w:r>
    </w:p>
    <w:p w14:paraId="7497EE89" w14:textId="77777777" w:rsidR="00C80BAC" w:rsidRDefault="00C80BAC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Book Antiqua" w:eastAsia="Book Antiqua" w:hAnsi="Book Antiqua" w:cs="Book Antiqua"/>
          <w:b/>
          <w:i/>
          <w:color w:val="FF0000"/>
          <w:szCs w:val="22"/>
        </w:rPr>
      </w:pPr>
      <w:r>
        <w:rPr>
          <w:rFonts w:ascii="Book Antiqua" w:eastAsia="Book Antiqua" w:hAnsi="Book Antiqua" w:cs="Book Antiqua"/>
          <w:b/>
          <w:i/>
          <w:color w:val="FF0000"/>
          <w:szCs w:val="22"/>
        </w:rPr>
        <w:br w:type="page"/>
      </w:r>
    </w:p>
    <w:p w14:paraId="03A6EA7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color w:val="FF0000"/>
          <w:szCs w:val="22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70"/>
        <w:gridCol w:w="4510"/>
      </w:tblGrid>
      <w:tr w:rsidR="007D7122" w14:paraId="57B91EAD" w14:textId="77777777" w:rsidTr="00FA5664">
        <w:trPr>
          <w:cantSplit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7EACD4" w14:textId="77777777" w:rsidR="007D7122" w:rsidRPr="0059600A" w:rsidRDefault="007D7122" w:rsidP="00FA5664">
            <w:pPr>
              <w:pStyle w:val="Paragrafoelenco"/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-1134" w:firstLineChars="0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 S</w:t>
            </w:r>
            <w:r w:rsidRPr="0059600A">
              <w:rPr>
                <w:rFonts w:ascii="Tahoma" w:eastAsia="Tahoma" w:hAnsi="Tahoma" w:cs="Tahoma"/>
                <w:b/>
                <w:color w:val="000000"/>
                <w:szCs w:val="22"/>
              </w:rPr>
              <w:t xml:space="preserve">ESSUALITA’ - RIPRODUZIONE </w:t>
            </w:r>
          </w:p>
        </w:tc>
      </w:tr>
      <w:tr w:rsidR="007D7122" w14:paraId="366C0FE8" w14:textId="77777777" w:rsidTr="00FA5664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AEA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DONNA: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Menopausa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Età fertile d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ata U.M …………………………………</w:t>
            </w:r>
          </w:p>
          <w:p w14:paraId="276A6A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Ciclo Mestruale                 </w:t>
            </w:r>
            <w:r w:rsidRPr="00610949">
              <w:rPr>
                <w:rFonts w:ascii="Tahoma" w:eastAsia="Tahoma" w:hAnsi="Tahoma" w:cs="Tahoma"/>
                <w:color w:val="000000"/>
                <w:sz w:val="18"/>
                <w:szCs w:val="18"/>
              </w:rPr>
              <w:t>Durata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gg…………….</w:t>
            </w:r>
          </w:p>
          <w:p w14:paraId="387AD438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Regolare </w:t>
            </w:r>
          </w:p>
          <w:p w14:paraId="5B2C404F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Irregolare</w:t>
            </w:r>
          </w:p>
          <w:p w14:paraId="4BABF9FB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Dismenorrea</w:t>
            </w:r>
          </w:p>
          <w:p w14:paraId="1FA1DF83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Amenorrea</w:t>
            </w:r>
          </w:p>
          <w:p w14:paraId="20086974" w14:textId="77777777" w:rsidR="007D7122" w:rsidRPr="0059600A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di flusso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scarso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abbondante </w:t>
            </w:r>
            <w:r>
              <w:rPr>
                <w:rFonts w:ascii="Tahoma" w:eastAsia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sz w:val="18"/>
                <w:szCs w:val="18"/>
              </w:rPr>
              <w:t>normale</w:t>
            </w:r>
          </w:p>
          <w:p w14:paraId="7DC237D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Gravidanze: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 w14:paraId="1EE535D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n° gravidanze ………n° aborti ………n° figli vivi ………….     </w:t>
            </w:r>
          </w:p>
          <w:p w14:paraId="5A4FEB0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non sa riferire </w:t>
            </w:r>
          </w:p>
          <w:p w14:paraId="46F9190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Auto- palpazione del seno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</w:t>
            </w:r>
          </w:p>
          <w:p w14:paraId="5D4304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Data Ultimo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Pap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test:……………</w:t>
            </w:r>
          </w:p>
          <w:p w14:paraId="6F20E5F1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esito negativo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esito positivo (specificare) ……….. </w:t>
            </w:r>
          </w:p>
          <w:p w14:paraId="5C22335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………………………………………….</w:t>
            </w:r>
          </w:p>
          <w:p w14:paraId="2718033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5F3F5B4C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1C9E4D0D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7FFEA869" w14:textId="77777777" w:rsidR="007D7122" w:rsidRPr="00610949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20"/>
              </w:rPr>
            </w:pPr>
            <w:r w:rsidRPr="00610949">
              <w:rPr>
                <w:rFonts w:ascii="Tahoma" w:eastAsia="Tahoma" w:hAnsi="Tahoma" w:cs="Tahoma"/>
                <w:color w:val="000000"/>
                <w:sz w:val="20"/>
              </w:rPr>
              <w:t>Preoccupazion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 sessuali legate alla malattia……………………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94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134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  <w:u w:val="single"/>
              </w:rPr>
              <w:t>UOMO:</w:t>
            </w:r>
          </w:p>
          <w:p w14:paraId="122A138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33C986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Infertilità: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si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non sa riferire</w:t>
            </w:r>
          </w:p>
          <w:p w14:paraId="76AFB09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D1740F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n° figli:…………</w:t>
            </w:r>
          </w:p>
          <w:p w14:paraId="10250E8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8AB9BC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Contraccezione: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si ………………………………………….</w:t>
            </w:r>
          </w:p>
          <w:p w14:paraId="6A84CEE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4016BA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Positività per patologie sessualmente trasmissibili: </w:t>
            </w:r>
          </w:p>
          <w:p w14:paraId="458AA374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Si………………………………</w:t>
            </w:r>
          </w:p>
          <w:p w14:paraId="72AD7A2C" w14:textId="77777777" w:rsidR="007D7122" w:rsidRDefault="007D7122" w:rsidP="00FA566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no</w:t>
            </w:r>
          </w:p>
          <w:p w14:paraId="0434CC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893D89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AE965B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Preoccupazioni sessuali legate alla malattia:</w:t>
            </w:r>
          </w:p>
          <w:p w14:paraId="46EFC1F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…………………………………………………………….</w:t>
            </w:r>
          </w:p>
          <w:p w14:paraId="76F1328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E2CC41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AAB17C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97"/>
        <w:gridCol w:w="2553"/>
        <w:gridCol w:w="5230"/>
      </w:tblGrid>
      <w:tr w:rsidR="007D7122" w14:paraId="1964B17C" w14:textId="77777777" w:rsidTr="00FA5664">
        <w:trPr>
          <w:cantSplit/>
          <w:trHeight w:val="131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BC786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1.10 COPING – TOLLERANZA ALLO STRESS</w:t>
            </w:r>
          </w:p>
        </w:tc>
      </w:tr>
      <w:tr w:rsidR="007D7122" w14:paraId="6BECD560" w14:textId="77777777" w:rsidTr="00FA5664">
        <w:trPr>
          <w:cantSplit/>
          <w:trHeight w:val="131"/>
        </w:trPr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9AB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Preoccupazione legata alla malattia:           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1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livello di ansia/paura</w:t>
            </w:r>
          </w:p>
        </w:tc>
      </w:tr>
      <w:tr w:rsidR="007D7122" w14:paraId="38EF5B0D" w14:textId="77777777" w:rsidTr="00FA5664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B217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accettazione </w:t>
            </w:r>
          </w:p>
          <w:p w14:paraId="0337240E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rifiuto </w:t>
            </w:r>
          </w:p>
          <w:p w14:paraId="756EDEC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14:paraId="3964C917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ansia</w:t>
            </w:r>
          </w:p>
          <w:p w14:paraId="6A8357A3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aggressività</w:t>
            </w:r>
          </w:p>
          <w:p w14:paraId="4BC5F1B7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agitazione</w:t>
            </w:r>
          </w:p>
          <w:p w14:paraId="03D6C9BC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depressione</w:t>
            </w:r>
          </w:p>
          <w:p w14:paraId="6205D303" w14:textId="77777777" w:rsidR="007D7122" w:rsidRDefault="007D7122" w:rsidP="00FA566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pianto frequente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1041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lieve </w:t>
            </w:r>
          </w:p>
          <w:p w14:paraId="1CE55240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moderata </w:t>
            </w:r>
          </w:p>
          <w:p w14:paraId="2491236A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grave </w:t>
            </w:r>
          </w:p>
          <w:p w14:paraId="6F085BE4" w14:textId="77777777" w:rsidR="007D7122" w:rsidRDefault="007D7122" w:rsidP="00FA566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panico </w:t>
            </w:r>
          </w:p>
          <w:p w14:paraId="2EBA377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7D7122" w14:paraId="44DD831C" w14:textId="77777777" w:rsidTr="00FA5664">
        <w:trPr>
          <w:trHeight w:val="272"/>
        </w:trPr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4B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Situazioni nelle quali trova maggiore difficoltà ad adattarsi (patologie, farmaci, situazioni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) ……………………………………………….</w:t>
            </w:r>
          </w:p>
          <w:p w14:paraId="6FE260C0" w14:textId="77777777" w:rsidR="007D7122" w:rsidRPr="00D40EEC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Persone di riferimento in grado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 aiutare……………………………………………………………………………………………………………………</w:t>
            </w:r>
          </w:p>
          <w:p w14:paraId="5AA69CE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D40EEC">
              <w:rPr>
                <w:rFonts w:ascii="Tahoma" w:eastAsia="Tahoma" w:hAnsi="Tahoma" w:cs="Tahoma"/>
                <w:color w:val="000000"/>
                <w:sz w:val="18"/>
                <w:szCs w:val="18"/>
              </w:rPr>
              <w:t>Perdite/cambiamenti importanti nell’ultimo 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nno anche non strettamente correlate alla malattia ……………………………………………………………………………………………………………</w:t>
            </w:r>
          </w:p>
        </w:tc>
      </w:tr>
    </w:tbl>
    <w:p w14:paraId="00FBB06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52AC049D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W w:w="998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9980"/>
      </w:tblGrid>
      <w:tr w:rsidR="007D7122" w14:paraId="4046E26B" w14:textId="77777777" w:rsidTr="00FA5664">
        <w:trPr>
          <w:cantSplit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C39CBA9" w14:textId="77777777" w:rsidR="007D7122" w:rsidRDefault="007D7122" w:rsidP="00FA5664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b/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1.11    VALORI - CONVINZIONI</w:t>
            </w:r>
          </w:p>
        </w:tc>
      </w:tr>
      <w:tr w:rsidR="007D7122" w14:paraId="3A6FF17D" w14:textId="77777777" w:rsidTr="00FA5664">
        <w:trPr>
          <w:cantSplit/>
          <w:trHeight w:val="447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FC68" w14:textId="77777777" w:rsidR="007D7122" w:rsidRPr="00D40EEC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Valori ritenuti importanti: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Salute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Carriera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Sport / Attività fisica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Altro: …………………………………</w:t>
            </w:r>
          </w:p>
          <w:p w14:paraId="28A8244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Credente?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si (se ritenuto utile specificare il credo religioso)…………………………………………………………… </w:t>
            </w:r>
          </w:p>
          <w:p w14:paraId="5585AE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Cosa lo aiuta </w:t>
            </w:r>
            <w:r w:rsidRPr="00D40EEC">
              <w:rPr>
                <w:rFonts w:ascii="Tahoma" w:hAnsi="Tahoma" w:cs="Tahoma"/>
                <w:sz w:val="18"/>
                <w:szCs w:val="18"/>
              </w:rPr>
              <w:t>quando affronta difficoltà?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047EDA1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supporto della famiglia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Gli amici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La fede religiosa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 w:rsidRPr="00D40EEC">
              <w:rPr>
                <w:rFonts w:ascii="Tahoma" w:hAnsi="Tahoma" w:cs="Tahoma"/>
                <w:sz w:val="18"/>
                <w:szCs w:val="18"/>
              </w:rPr>
              <w:t xml:space="preserve"> Il lavoro su se stesso (es. meditazione, </w:t>
            </w:r>
            <w:r>
              <w:rPr>
                <w:rFonts w:ascii="Tahoma" w:hAnsi="Tahoma" w:cs="Tahoma"/>
                <w:sz w:val="18"/>
                <w:szCs w:val="18"/>
              </w:rPr>
              <w:t>psico</w:t>
            </w:r>
            <w:r w:rsidRPr="00D40EEC">
              <w:rPr>
                <w:rFonts w:ascii="Tahoma" w:hAnsi="Tahoma" w:cs="Tahoma"/>
                <w:sz w:val="18"/>
                <w:szCs w:val="18"/>
              </w:rPr>
              <w:t>terapia)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1814F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Webdings" w:char="F0D5"/>
            </w:r>
            <w:r>
              <w:rPr>
                <w:rFonts w:ascii="Tahoma" w:hAnsi="Tahoma" w:cs="Tahoma"/>
                <w:sz w:val="18"/>
                <w:szCs w:val="18"/>
              </w:rPr>
              <w:t xml:space="preserve"> Altro:……………………………………</w:t>
            </w:r>
          </w:p>
          <w:p w14:paraId="28D726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60E4442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imposizioni date dal credo religioso (Alimentazione, trattamenti medici, uso di farmaci etc.) ………………………………</w:t>
            </w:r>
          </w:p>
          <w:p w14:paraId="3016E47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</w:p>
          <w:p w14:paraId="79472C00" w14:textId="77777777" w:rsidR="007D7122" w:rsidRPr="00D40EEC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73901B0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134" w:firstLineChars="0" w:firstLine="0"/>
        <w:rPr>
          <w:color w:val="000000"/>
          <w:sz w:val="16"/>
          <w:szCs w:val="16"/>
        </w:rPr>
      </w:pPr>
    </w:p>
    <w:p w14:paraId="7A6ACF55" w14:textId="77777777" w:rsidR="002E426D" w:rsidRDefault="002E426D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6EA0FBC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FF0000"/>
          <w:sz w:val="24"/>
          <w:szCs w:val="24"/>
        </w:rPr>
      </w:pPr>
    </w:p>
    <w:p w14:paraId="30E79334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Cs w:val="22"/>
        </w:rPr>
      </w:pPr>
      <w:r>
        <w:rPr>
          <w:b/>
          <w:color w:val="FF0000"/>
          <w:sz w:val="28"/>
          <w:szCs w:val="28"/>
        </w:rPr>
        <w:t>SCHEDE DI VALUTAZIONE:</w:t>
      </w: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90"/>
        <w:gridCol w:w="2625"/>
        <w:gridCol w:w="1980"/>
        <w:gridCol w:w="2970"/>
      </w:tblGrid>
      <w:tr w:rsidR="007D7122" w14:paraId="08FB7D68" w14:textId="77777777" w:rsidTr="00FA5664">
        <w:trPr>
          <w:cantSplit/>
          <w:trHeight w:val="192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06F54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1.06 DOLORE</w:t>
            </w:r>
          </w:p>
        </w:tc>
      </w:tr>
      <w:tr w:rsidR="007D7122" w14:paraId="7D4FE5D4" w14:textId="77777777" w:rsidTr="00FA5664">
        <w:trPr>
          <w:cantSplit/>
          <w:trHeight w:val="59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6BA8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Dolore presente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: </w:t>
            </w:r>
          </w:p>
          <w:p w14:paraId="242D916D" w14:textId="77777777" w:rsidR="007D7122" w:rsidRDefault="007D7122" w:rsidP="00FA56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no    </w:t>
            </w:r>
          </w:p>
          <w:p w14:paraId="0330BCAC" w14:textId="77777777" w:rsidR="007D7122" w:rsidRDefault="007D7122" w:rsidP="00FA566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 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insorto da gg……………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2BD3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Sede ……………………………………………………………</w:t>
            </w:r>
          </w:p>
          <w:p w14:paraId="6CE0EF2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34"/>
              <w:rPr>
                <w:rFonts w:ascii="Tahoma" w:eastAsia="Tahoma" w:hAnsi="Tahoma" w:cs="Tahoma"/>
                <w:color w:val="000000"/>
                <w:sz w:val="6"/>
                <w:szCs w:val="6"/>
              </w:rPr>
            </w:pPr>
          </w:p>
          <w:p w14:paraId="0C444AD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Irradiazione …………………………………………………</w:t>
            </w: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A0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4CAF54A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Cs w:val="22"/>
              </w:rPr>
              <w:object w:dxaOrig="1680" w:dyaOrig="1960" w14:anchorId="2B117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84pt;height:98.2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808898167" r:id="rId9"/>
              </w:object>
            </w:r>
            <w:r>
              <w:rPr>
                <w:color w:val="000000"/>
                <w:szCs w:val="22"/>
              </w:rPr>
              <w:t>Se</w:t>
            </w:r>
            <w:r>
              <w:rPr>
                <w:szCs w:val="22"/>
              </w:rPr>
              <w:t>de</w:t>
            </w:r>
          </w:p>
        </w:tc>
      </w:tr>
      <w:tr w:rsidR="007D7122" w14:paraId="6AE65561" w14:textId="77777777" w:rsidTr="00FA5664">
        <w:trPr>
          <w:cantSplit/>
          <w:trHeight w:val="107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01A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Caratteristiche temporali:</w:t>
            </w:r>
          </w:p>
          <w:p w14:paraId="5C1A603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u w:val="single"/>
              </w:rPr>
              <w:t>-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Intensità continua:    </w:t>
            </w:r>
          </w:p>
          <w:p w14:paraId="7AEA8030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costante</w:t>
            </w:r>
          </w:p>
          <w:p w14:paraId="11449997" w14:textId="77777777" w:rsidR="007D7122" w:rsidRPr="00323CED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variabile</w:t>
            </w:r>
          </w:p>
          <w:p w14:paraId="0FC4FBEB" w14:textId="77777777" w:rsidR="007D7122" w:rsidRPr="00323CED" w:rsidRDefault="007D7122" w:rsidP="00FA5664">
            <w:pPr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  <w:u w:val="single"/>
              </w:rPr>
              <w:t>-Intensità discontinua</w:t>
            </w:r>
          </w:p>
          <w:p w14:paraId="1301137B" w14:textId="77777777" w:rsidR="007D7122" w:rsidRPr="00323CED" w:rsidRDefault="007D7122" w:rsidP="00FA5664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Saltuario</w:t>
            </w:r>
          </w:p>
          <w:p w14:paraId="2B551680" w14:textId="77777777" w:rsidR="007D7122" w:rsidRPr="00323CED" w:rsidRDefault="007D7122" w:rsidP="00FA5664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episodico</w:t>
            </w:r>
          </w:p>
          <w:p w14:paraId="7A4CE48B" w14:textId="77777777" w:rsidR="007D7122" w:rsidRDefault="007D7122" w:rsidP="00FA5664">
            <w:pPr>
              <w:numPr>
                <w:ilvl w:val="0"/>
                <w:numId w:val="21"/>
              </w:numPr>
              <w:tabs>
                <w:tab w:val="left" w:pos="253"/>
              </w:tabs>
              <w:ind w:left="0" w:right="-1134" w:hanging="2"/>
              <w:rPr>
                <w:rFonts w:ascii="Tahoma" w:eastAsia="Tahoma" w:hAnsi="Tahoma" w:cs="Tahoma"/>
                <w:sz w:val="20"/>
                <w:u w:val="single"/>
              </w:rPr>
            </w:pPr>
            <w:r w:rsidRPr="00323CED">
              <w:rPr>
                <w:rFonts w:ascii="Tahoma" w:eastAsia="Tahoma" w:hAnsi="Tahoma" w:cs="Tahoma"/>
                <w:sz w:val="20"/>
              </w:rPr>
              <w:t>ritmico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8A39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9359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frequenza o variazioni:</w:t>
            </w:r>
          </w:p>
          <w:p w14:paraId="64E8E7CC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mattutino</w:t>
            </w:r>
          </w:p>
          <w:p w14:paraId="56115B12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pomeridiano</w:t>
            </w:r>
          </w:p>
          <w:p w14:paraId="72DF92D5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vespertino</w:t>
            </w:r>
          </w:p>
          <w:p w14:paraId="0610F8A8" w14:textId="77777777" w:rsidR="007D7122" w:rsidRDefault="007D7122" w:rsidP="00FA566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ind w:left="0" w:right="-1134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notturno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17F" w14:textId="77777777" w:rsidR="007D7122" w:rsidRDefault="007D7122" w:rsidP="00FA5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7D7122" w14:paraId="0C576397" w14:textId="77777777" w:rsidTr="00FA5664">
        <w:trPr>
          <w:cantSplit/>
          <w:trHeight w:val="399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647D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VALUTABILE CON SCALA NRS</w:t>
            </w:r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(</w:t>
            </w:r>
            <w:proofErr w:type="spellStart"/>
            <w:r w:rsidRPr="004A4F13">
              <w:rPr>
                <w:rFonts w:ascii="Tahoma" w:eastAsia="Tahoma" w:hAnsi="Tahoma" w:cs="Tahoma"/>
                <w:color w:val="000000"/>
                <w:sz w:val="20"/>
              </w:rPr>
              <w:t>Numerical</w:t>
            </w:r>
            <w:proofErr w:type="spellEnd"/>
            <w:r w:rsidRPr="004A4F13">
              <w:rPr>
                <w:rFonts w:ascii="Tahoma" w:eastAsia="Tahoma" w:hAnsi="Tahoma" w:cs="Tahoma"/>
                <w:color w:val="000000"/>
                <w:sz w:val="20"/>
              </w:rPr>
              <w:t xml:space="preserve"> Rating Scale) * Intensità del dolore secondo il paziente</w:t>
            </w:r>
          </w:p>
          <w:p w14:paraId="6BDE3E8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si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sym w:font="Webdings" w:char="F0D5"/>
            </w:r>
            <w:r>
              <w:rPr>
                <w:rFonts w:ascii="Tahoma" w:eastAsia="Tahoma" w:hAnsi="Tahoma" w:cs="Tahoma"/>
                <w:color w:val="000000"/>
                <w:sz w:val="20"/>
              </w:rPr>
              <w:t>no</w:t>
            </w:r>
          </w:p>
          <w:p w14:paraId="481252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tbl>
            <w:tblPr>
              <w:tblW w:w="6913" w:type="dxa"/>
              <w:tblLayout w:type="fixed"/>
              <w:tblLook w:val="0000" w:firstRow="0" w:lastRow="0" w:firstColumn="0" w:lastColumn="0" w:noHBand="0" w:noVBand="0"/>
            </w:tblPr>
            <w:tblGrid>
              <w:gridCol w:w="597"/>
              <w:gridCol w:w="597"/>
              <w:gridCol w:w="597"/>
              <w:gridCol w:w="597"/>
              <w:gridCol w:w="595"/>
              <w:gridCol w:w="595"/>
              <w:gridCol w:w="595"/>
              <w:gridCol w:w="595"/>
              <w:gridCol w:w="595"/>
              <w:gridCol w:w="616"/>
              <w:gridCol w:w="934"/>
            </w:tblGrid>
            <w:tr w:rsidR="007D7122" w14:paraId="315A73CA" w14:textId="77777777" w:rsidTr="00FA5664">
              <w:trPr>
                <w:trHeight w:val="34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64406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6C4FAE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399436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F7CFD5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ECEDA8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660041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47643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D9A81B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12DD63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C40709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rFonts w:ascii="Arial Narrow" w:eastAsia="Arial Narrow" w:hAnsi="Arial Narrow" w:cs="Arial Narrow"/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4EF003" w14:textId="77777777" w:rsidR="007D7122" w:rsidRDefault="007D7122" w:rsidP="00FA566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ind w:left="0" w:hanging="2"/>
                    <w:rPr>
                      <w:color w:val="000000"/>
                      <w:szCs w:val="22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szCs w:val="22"/>
                    </w:rPr>
                    <w:t>10</w:t>
                  </w:r>
                </w:p>
              </w:tc>
            </w:tr>
          </w:tbl>
          <w:p w14:paraId="7618D7E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21FE31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color w:val="000000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Descrizione data dal paziente sul tipo di dolore: ………………………………………………………………..........................................………..</w:t>
            </w:r>
          </w:p>
        </w:tc>
      </w:tr>
      <w:tr w:rsidR="007D7122" w14:paraId="472EECA5" w14:textId="77777777" w:rsidTr="00FA5664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4BDC" w14:textId="77777777" w:rsidR="007D7122" w:rsidRPr="00323CED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                                    </w:t>
            </w:r>
          </w:p>
        </w:tc>
      </w:tr>
      <w:tr w:rsidR="007D7122" w14:paraId="29124DAE" w14:textId="77777777" w:rsidTr="00FA5664">
        <w:trPr>
          <w:cantSplit/>
          <w:trHeight w:val="67"/>
        </w:trPr>
        <w:tc>
          <w:tcPr>
            <w:tcW w:w="10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58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Utilizzo di altra scala di valutazione (allegare scala utilizzata)</w:t>
            </w:r>
          </w:p>
        </w:tc>
      </w:tr>
      <w:tr w:rsidR="007D7122" w:rsidRPr="00AF7685" w14:paraId="0698DCB6" w14:textId="77777777" w:rsidTr="00FA5664">
        <w:trPr>
          <w:cantSplit/>
          <w:trHeight w:val="6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AE5C0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NOPPAIN</w:t>
            </w:r>
          </w:p>
          <w:p w14:paraId="748CD2E9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PAINAD</w:t>
            </w:r>
          </w:p>
          <w:p w14:paraId="59841E84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WONG BAKER FACE</w:t>
            </w:r>
          </w:p>
          <w:p w14:paraId="3C93A11E" w14:textId="77777777" w:rsidR="007D7122" w:rsidRPr="000D6754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4" w:hanging="2"/>
              <w:rPr>
                <w:rFonts w:ascii="Tahoma" w:eastAsia="Tahoma" w:hAnsi="Tahoma" w:cs="Tahoma"/>
                <w:color w:val="000000"/>
                <w:sz w:val="20"/>
                <w:lang w:val="en-GB"/>
              </w:rPr>
            </w:pPr>
            <w:r w:rsidRPr="00001234">
              <w:rPr>
                <w:rFonts w:ascii="Tahoma" w:eastAsia="Tahoma" w:hAnsi="Tahoma" w:cs="Tahoma"/>
                <w:color w:val="000000"/>
                <w:sz w:val="20"/>
              </w:rPr>
              <w:t></w:t>
            </w:r>
            <w:r w:rsidRPr="000D6754">
              <w:rPr>
                <w:rFonts w:ascii="Tahoma" w:eastAsia="Tahoma" w:hAnsi="Tahoma" w:cs="Tahoma"/>
                <w:color w:val="000000"/>
                <w:sz w:val="20"/>
                <w:lang w:val="en-GB"/>
              </w:rPr>
              <w:t>Altro…………….</w:t>
            </w:r>
          </w:p>
        </w:tc>
      </w:tr>
    </w:tbl>
    <w:p w14:paraId="3157D94E" w14:textId="77777777" w:rsidR="007D7122" w:rsidRPr="000D6754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p w14:paraId="12385F1A" w14:textId="77777777" w:rsidR="00AE14D4" w:rsidRDefault="00AE14D4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br w:type="page"/>
      </w:r>
    </w:p>
    <w:p w14:paraId="17A53327" w14:textId="77777777" w:rsidR="007D7122" w:rsidRPr="000D6754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p w14:paraId="37A81651" w14:textId="77777777" w:rsidR="007D7122" w:rsidRPr="000D6754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  <w:lang w:val="en-GB"/>
        </w:rPr>
      </w:pPr>
    </w:p>
    <w:tbl>
      <w:tblPr>
        <w:tblW w:w="103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05"/>
        <w:gridCol w:w="960"/>
      </w:tblGrid>
      <w:tr w:rsidR="007D7122" w14:paraId="5C244611" w14:textId="77777777" w:rsidTr="00FA5664">
        <w:trPr>
          <w:cantSplit/>
          <w:trHeight w:val="23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CEF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1.04 INDICE DI BARTHEL</w:t>
            </w:r>
          </w:p>
        </w:tc>
      </w:tr>
      <w:tr w:rsidR="007D7122" w14:paraId="13F5237D" w14:textId="77777777" w:rsidTr="00FA5664">
        <w:trPr>
          <w:trHeight w:val="220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A0DAC1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ALIMENTAZIONE</w:t>
            </w:r>
          </w:p>
        </w:tc>
      </w:tr>
      <w:tr w:rsidR="007D7122" w14:paraId="65FAB92C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F322D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alimentarsi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B1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401198D0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EB249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 bisogno di assistenza (nel tagliare la carne,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oppure necessita di una dieta modificata (dieta semisolida- liquida) o alimentazione artificiale (PEG,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8A8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34475708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044BE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alimentarsi</w:t>
            </w:r>
            <w:r w:rsidRPr="004A4F13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1D6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234D52F4" w14:textId="77777777" w:rsidTr="00FA5664">
        <w:trPr>
          <w:trHeight w:val="77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E29A7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FARSI IL BAGNO O LA DOCCIA</w:t>
            </w:r>
          </w:p>
        </w:tc>
      </w:tr>
      <w:tr w:rsidR="007D7122" w14:paraId="14083252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40E3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 in grado di lavarsi autonomamente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46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49F551AF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F426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BE8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63E044CA" w14:textId="77777777" w:rsidTr="00FA5664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4B895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CURA DELL’ASPETTO ESTERIORE</w:t>
            </w:r>
          </w:p>
        </w:tc>
      </w:tr>
      <w:tr w:rsidR="007D7122" w14:paraId="58A6E825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BDB17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 nella cura personale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D5C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5F0BCDF3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4C90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lavarsi la faccia, pettinarsi, lavarsi i denti, radersi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04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17750503" w14:textId="77777777" w:rsidTr="00FA5664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E8C907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CAPACITA’ DI VESTIRSI</w:t>
            </w:r>
            <w:r w:rsidRPr="004A4F13">
              <w:rPr>
                <w:rFonts w:ascii="Arimo" w:eastAsia="Arimo" w:hAnsi="Arimo" w:cs="Arimo"/>
                <w:b/>
                <w:smallCaps/>
                <w:color w:val="1F3864"/>
                <w:sz w:val="18"/>
                <w:szCs w:val="18"/>
              </w:rPr>
              <w:t xml:space="preserve"> </w:t>
            </w:r>
          </w:p>
        </w:tc>
      </w:tr>
      <w:tr w:rsidR="007D7122" w14:paraId="251389F0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DF40A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vestirsi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2D6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36B313E2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F7FD8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ha bisogno di assistenza, ma è in grado di vestirsi parzialmente in autonomia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827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26AAAB7A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EA58A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grado di vestirsi autonomamente (bottoni, cerniere lampo, lacci, </w:t>
            </w:r>
            <w:proofErr w:type="spellStart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…)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49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032110ED" w14:textId="77777777" w:rsidTr="00FA5664">
        <w:trPr>
          <w:trHeight w:val="10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813026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TRANSITO INTESTINALE</w:t>
            </w:r>
          </w:p>
        </w:tc>
      </w:tr>
      <w:tr w:rsidR="007D7122" w14:paraId="6659884D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315F6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4B3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472A4861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ED8B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25F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0F4824B1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7998A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l’alvo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22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69F03343" w14:textId="77777777" w:rsidTr="00FA5664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B4536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VESCICA  </w:t>
            </w:r>
          </w:p>
        </w:tc>
      </w:tr>
      <w:tr w:rsidR="007D7122" w14:paraId="6151F7D6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B8EE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B7B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4A5F74BE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DB45F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occasionalmente non 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5C0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6D6AAFB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E89D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controllare la minzione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0D3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480B1C8E" w14:textId="77777777" w:rsidTr="00FA5664">
        <w:trPr>
          <w:trHeight w:val="88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E47938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UTILIZZO DEL WC </w:t>
            </w:r>
          </w:p>
        </w:tc>
      </w:tr>
      <w:tr w:rsidR="007D7122" w14:paraId="7E18565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4ACD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non in grado di utilizzare il wc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84C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2AC39923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5CF8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57D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4A4A71F1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68DA3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grado di utilizzare il wc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695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5C85BE6F" w14:textId="77777777" w:rsidTr="00FA5664">
        <w:trPr>
          <w:trHeight w:val="28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0218FF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TRASFERIMENTI </w:t>
            </w: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(dalla posizione seduta sul letto alla sedia e viceversa)</w:t>
            </w:r>
          </w:p>
        </w:tc>
      </w:tr>
      <w:tr w:rsidR="007D7122" w14:paraId="64057ACF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79353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di effettuare 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95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36D8FB3F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55501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massima assistenza nei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E03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38F7265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B622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stare seduto, ma necessita di minima assistenza (verbale o fisico)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2E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4C97EAAC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73C5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è in grado di effettuare trasferimenti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845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13CAA8C3" w14:textId="77777777" w:rsidTr="00FA5664">
        <w:trPr>
          <w:trHeight w:val="186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129AD4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MOBILITA’ SU SUPERFICI PIANE</w:t>
            </w:r>
          </w:p>
        </w:tc>
      </w:tr>
      <w:tr w:rsidR="007D7122" w14:paraId="1B72EC58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8EA2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è in grado di spostarsi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AAB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D7122" w14:paraId="65BC14B7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1AD9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spostarsi su sedia a rotelle, anche su percorsi non rettilinei,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F1A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D7122" w14:paraId="1E4FAEDD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39F2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per più di 50 metri con l’assistenza (verbale o fisica) di una persona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598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7D7122" w14:paraId="75AFE2FB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41791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deambulare (anche con ausili) per più di 50 metri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1A3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7D7122" w14:paraId="5E6606A5" w14:textId="77777777" w:rsidTr="00FA5664">
        <w:trPr>
          <w:trHeight w:val="70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A3B50F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SCALE </w:t>
            </w:r>
          </w:p>
        </w:tc>
      </w:tr>
      <w:tr w:rsidR="007D7122" w14:paraId="327230FA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9CE12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non in grado si salire e scendere le scale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521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7122" w14:paraId="5C3C81B5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DA5D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di scendere le scale con assistenza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D35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D7122" w14:paraId="1F2FDCF5" w14:textId="77777777" w:rsidTr="00FA5664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8DE50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color w:val="000000"/>
                <w:sz w:val="18"/>
                <w:szCs w:val="18"/>
              </w:rPr>
              <w:t>in grado di salire e scendere le scale autonomamente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699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mo" w:eastAsia="Arimo" w:hAnsi="Arimo" w:cs="Arimo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7D7122" w14:paraId="299608F5" w14:textId="77777777" w:rsidTr="00FA5664">
        <w:trPr>
          <w:trHeight w:val="583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C717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BD94FCC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A4F1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</w:t>
            </w:r>
          </w:p>
          <w:p w14:paraId="6AD72B1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9CCCFF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L’indice dovrebbe essere usato per registrare quello che un pz fa realmente NON quello che potrebbe fare</w:t>
            </w:r>
          </w:p>
          <w:p w14:paraId="297142F5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Lo scopo principale è stabilire il grado di indipendenza da qualsiasi aiuto, fisico o verbale</w:t>
            </w:r>
          </w:p>
          <w:p w14:paraId="79226F31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necessità di supervisionare rende il pz NON indipendente</w:t>
            </w:r>
          </w:p>
          <w:p w14:paraId="3910A1DD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La prestazione del pz dovrebbe essere stabilita usando i migliori dati disponibili. Le fonti abituali saranno domande dirette al pz, parenti, caregiver, importante però anche l’osservazione diretta</w:t>
            </w:r>
          </w:p>
          <w:p w14:paraId="4E1E66E3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I pz in stato di incoscienza ricevono un punteggio di 0 in tutte le voci, anche se non ancora incontinenti</w:t>
            </w:r>
          </w:p>
          <w:p w14:paraId="7F5DF6DD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Le categorie intermedie implicano la partecipazione ad oltre il 50% dello sforzo</w:t>
            </w:r>
          </w:p>
          <w:p w14:paraId="52D48BC6" w14:textId="77777777" w:rsidR="007D7122" w:rsidRPr="004A7F32" w:rsidRDefault="007D7122" w:rsidP="00FA5664">
            <w:pPr>
              <w:pStyle w:val="Paragrafoelenco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4A7F32">
              <w:rPr>
                <w:rFonts w:ascii="Arial" w:eastAsia="Arial" w:hAnsi="Arial" w:cs="Arial"/>
                <w:sz w:val="18"/>
                <w:szCs w:val="18"/>
              </w:rPr>
              <w:t>L’uso di ausili per essere indipendenti è permesso</w:t>
            </w:r>
          </w:p>
          <w:p w14:paraId="3F02FEC6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F4D595" w14:textId="77777777" w:rsidR="007D7122" w:rsidRPr="004A4F13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A54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6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7C2B4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E26CA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386E3D39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782F7A5C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507626A3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5FB527EF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43C9EB2B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344FA750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2"/>
        </w:rPr>
      </w:pPr>
    </w:p>
    <w:p w14:paraId="6ED287F8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p w14:paraId="1DB7221E" w14:textId="77777777" w:rsidR="007D7122" w:rsidRDefault="007D7122" w:rsidP="007D712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9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104"/>
        <w:gridCol w:w="1925"/>
        <w:gridCol w:w="1962"/>
        <w:gridCol w:w="1351"/>
        <w:gridCol w:w="1303"/>
      </w:tblGrid>
      <w:tr w:rsidR="007D7122" w14:paraId="66537D68" w14:textId="77777777" w:rsidTr="00FA5664">
        <w:trPr>
          <w:trHeight w:val="484"/>
        </w:trPr>
        <w:tc>
          <w:tcPr>
            <w:tcW w:w="9939" w:type="dxa"/>
            <w:gridSpan w:val="6"/>
            <w:shd w:val="clear" w:color="auto" w:fill="CCFFCC"/>
          </w:tcPr>
          <w:p w14:paraId="15A4977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Cs w:val="22"/>
              </w:rPr>
              <w:t>1.04 SCALA DI BRADEN</w:t>
            </w:r>
          </w:p>
        </w:tc>
      </w:tr>
      <w:tr w:rsidR="007D7122" w14:paraId="67593714" w14:textId="77777777" w:rsidTr="00FA5664">
        <w:trPr>
          <w:trHeight w:val="1337"/>
        </w:trPr>
        <w:tc>
          <w:tcPr>
            <w:tcW w:w="1294" w:type="dxa"/>
            <w:vAlign w:val="center"/>
          </w:tcPr>
          <w:p w14:paraId="2BFEDC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  <w:vAlign w:val="center"/>
          </w:tcPr>
          <w:p w14:paraId="6B4D577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25" w:type="dxa"/>
            <w:vAlign w:val="center"/>
          </w:tcPr>
          <w:p w14:paraId="11220BB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62" w:type="dxa"/>
            <w:vAlign w:val="center"/>
          </w:tcPr>
          <w:p w14:paraId="6227181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1" w:type="dxa"/>
            <w:vAlign w:val="center"/>
          </w:tcPr>
          <w:p w14:paraId="10D4B45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3" w:type="dxa"/>
            <w:vAlign w:val="center"/>
          </w:tcPr>
          <w:p w14:paraId="4B17B3C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VALUTAZIONE</w:t>
            </w:r>
          </w:p>
        </w:tc>
      </w:tr>
      <w:tr w:rsidR="007D7122" w14:paraId="6DD35F5B" w14:textId="77777777" w:rsidTr="00FA5664">
        <w:trPr>
          <w:trHeight w:val="1521"/>
        </w:trPr>
        <w:tc>
          <w:tcPr>
            <w:tcW w:w="1294" w:type="dxa"/>
          </w:tcPr>
          <w:p w14:paraId="64A2ED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Percezione sensoriale</w:t>
            </w:r>
          </w:p>
          <w:p w14:paraId="5975B60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Abilità a rispondere</w:t>
            </w:r>
          </w:p>
          <w:p w14:paraId="13D5005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in modo corretto</w:t>
            </w:r>
          </w:p>
          <w:p w14:paraId="6D7ABC4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alla sensazione di</w:t>
            </w:r>
          </w:p>
          <w:p w14:paraId="189501B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disagio correlata alla</w:t>
            </w:r>
          </w:p>
          <w:p w14:paraId="276FF6A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pressione</w:t>
            </w:r>
          </w:p>
        </w:tc>
        <w:tc>
          <w:tcPr>
            <w:tcW w:w="2104" w:type="dxa"/>
          </w:tcPr>
          <w:p w14:paraId="0D55C2A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limitata</w:t>
            </w:r>
          </w:p>
          <w:p w14:paraId="2E1948A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vi è risposta (non geme, non si contrae o non afferra) allo stimolo doloroso, a causa del diminuito livello di coscienza ed alla sedazione</w:t>
            </w:r>
          </w:p>
          <w:p w14:paraId="1B05DDA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4B1624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Limitata capacità di percepire il dolore in molte zone del corpo </w:t>
            </w:r>
          </w:p>
        </w:tc>
        <w:tc>
          <w:tcPr>
            <w:tcW w:w="1925" w:type="dxa"/>
          </w:tcPr>
          <w:p w14:paraId="2B94FFE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Molto limitata</w:t>
            </w:r>
          </w:p>
          <w:p w14:paraId="0E29470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Risponde solo agli stimoli dolorosi. Non può comunicare il proprio disagio se non gemendo o agitandosi. </w:t>
            </w:r>
          </w:p>
          <w:p w14:paraId="6096039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7615DA2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almeno per metà del corpo</w:t>
            </w:r>
          </w:p>
        </w:tc>
        <w:tc>
          <w:tcPr>
            <w:tcW w:w="1962" w:type="dxa"/>
          </w:tcPr>
          <w:p w14:paraId="3F5FF45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Leggermente limitata</w:t>
            </w:r>
          </w:p>
          <w:p w14:paraId="5F2EBC7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verbali, ma non può sempre comunicare il suo disagio o bisogno di cambiare posizione</w:t>
            </w:r>
          </w:p>
          <w:p w14:paraId="1F005CC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6BF2E47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Ha impedimento al sensorio che limita la percezione del dolore  o del disagio in 1 o 2 estremità</w:t>
            </w:r>
          </w:p>
        </w:tc>
        <w:tc>
          <w:tcPr>
            <w:tcW w:w="1351" w:type="dxa"/>
          </w:tcPr>
          <w:p w14:paraId="6033F50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Nessuna limitazione</w:t>
            </w:r>
          </w:p>
          <w:p w14:paraId="444C368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Risponde agli ordini verbali. Non ha deficit sensoriale che limiti la capacità di sentire o di esprimere il dolore ed il disagio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14:paraId="3AD3E3B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098C5FC1" w14:textId="77777777" w:rsidTr="00FA5664">
        <w:trPr>
          <w:trHeight w:val="1118"/>
        </w:trPr>
        <w:tc>
          <w:tcPr>
            <w:tcW w:w="1294" w:type="dxa"/>
          </w:tcPr>
          <w:p w14:paraId="60FE26A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Umidità</w:t>
            </w:r>
          </w:p>
          <w:p w14:paraId="111D095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</w:t>
            </w:r>
          </w:p>
          <w:p w14:paraId="21FD1FE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esposizione della</w:t>
            </w:r>
          </w:p>
          <w:p w14:paraId="06BEE3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pelle all’umidità </w:t>
            </w:r>
          </w:p>
        </w:tc>
        <w:tc>
          <w:tcPr>
            <w:tcW w:w="2104" w:type="dxa"/>
          </w:tcPr>
          <w:p w14:paraId="643AB53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Costantemente umido</w:t>
            </w:r>
          </w:p>
          <w:p w14:paraId="3B47E39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mantenuta costantemente  umida da traspirazione, dall’urina ecc.</w:t>
            </w:r>
          </w:p>
          <w:p w14:paraId="4FF1F58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Ogni volta che il paziente si muove o si gira, lo si trova sempre umido</w:t>
            </w:r>
          </w:p>
        </w:tc>
        <w:tc>
          <w:tcPr>
            <w:tcW w:w="1925" w:type="dxa"/>
          </w:tcPr>
          <w:p w14:paraId="10665E8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Spesso umido</w:t>
            </w:r>
          </w:p>
          <w:p w14:paraId="4244D98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spesso, ma non sempre, umida. La biancheria deve essere cambiata almeno una volta per turno</w:t>
            </w:r>
          </w:p>
        </w:tc>
        <w:tc>
          <w:tcPr>
            <w:tcW w:w="1962" w:type="dxa"/>
          </w:tcPr>
          <w:p w14:paraId="665AC9C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Occasionalmente umido</w:t>
            </w:r>
          </w:p>
          <w:p w14:paraId="43FB525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è occasionalmente umida; richiede un cambio di biancheria extra circa una volta al giorno</w:t>
            </w:r>
          </w:p>
        </w:tc>
        <w:tc>
          <w:tcPr>
            <w:tcW w:w="1351" w:type="dxa"/>
          </w:tcPr>
          <w:p w14:paraId="1B92FAA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Raramente umido </w:t>
            </w:r>
          </w:p>
          <w:p w14:paraId="70A57AE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La pelle  è abitualmente asciutta,; la biancheria va cambiata ad intervalli di routine</w:t>
            </w:r>
          </w:p>
        </w:tc>
        <w:tc>
          <w:tcPr>
            <w:tcW w:w="1303" w:type="dxa"/>
          </w:tcPr>
          <w:p w14:paraId="1767F0C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41EA3870" w14:textId="77777777" w:rsidTr="00FA5664">
        <w:trPr>
          <w:trHeight w:val="1403"/>
        </w:trPr>
        <w:tc>
          <w:tcPr>
            <w:tcW w:w="1294" w:type="dxa"/>
          </w:tcPr>
          <w:p w14:paraId="69422CB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Attività</w:t>
            </w:r>
          </w:p>
          <w:p w14:paraId="2AB9DB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Grado di attività fisica</w:t>
            </w:r>
          </w:p>
          <w:p w14:paraId="371607A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2104" w:type="dxa"/>
          </w:tcPr>
          <w:p w14:paraId="63312BE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Completamente allettato </w:t>
            </w:r>
          </w:p>
          <w:p w14:paraId="706EDFC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Costretto a letto</w:t>
            </w:r>
          </w:p>
        </w:tc>
        <w:tc>
          <w:tcPr>
            <w:tcW w:w="1925" w:type="dxa"/>
          </w:tcPr>
          <w:p w14:paraId="688C272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In poltrona</w:t>
            </w:r>
          </w:p>
          <w:p w14:paraId="63C76DE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 camminare severamente limitata o inesistente. Non mantiene la posizione eretta e/o deve essere assistito in sedia/poltrona o sedia a rotelle</w:t>
            </w:r>
          </w:p>
        </w:tc>
        <w:tc>
          <w:tcPr>
            <w:tcW w:w="1962" w:type="dxa"/>
          </w:tcPr>
          <w:p w14:paraId="74D0AD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Cammina occasionalmente </w:t>
            </w:r>
          </w:p>
          <w:p w14:paraId="049485F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occasionalmente durante il giorno, ma per brevi distanze con o senza aiuto. Passa la maggior parte del tempo a letto o sulla poltrona</w:t>
            </w:r>
          </w:p>
        </w:tc>
        <w:tc>
          <w:tcPr>
            <w:tcW w:w="1351" w:type="dxa"/>
          </w:tcPr>
          <w:p w14:paraId="50E504D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Cammina  frequentemente</w:t>
            </w:r>
          </w:p>
          <w:p w14:paraId="7CF876D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Cammina fuori della camera almeno due volte al giorno e nella camera almeno una volta ogni due ore (al di fuori delle ore di riposo)</w:t>
            </w:r>
          </w:p>
        </w:tc>
        <w:tc>
          <w:tcPr>
            <w:tcW w:w="1303" w:type="dxa"/>
          </w:tcPr>
          <w:p w14:paraId="62F3E6C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4452A972" w14:textId="77777777" w:rsidTr="00FA5664">
        <w:trPr>
          <w:trHeight w:val="1220"/>
        </w:trPr>
        <w:tc>
          <w:tcPr>
            <w:tcW w:w="1294" w:type="dxa"/>
          </w:tcPr>
          <w:p w14:paraId="5184051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Mobilità</w:t>
            </w:r>
          </w:p>
          <w:p w14:paraId="50C42C7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Capacità di</w:t>
            </w:r>
          </w:p>
          <w:p w14:paraId="10EB3E7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cambiare e di</w:t>
            </w:r>
          </w:p>
          <w:p w14:paraId="2BC7C4D4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controllare le</w:t>
            </w:r>
          </w:p>
          <w:p w14:paraId="29D6C6F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posizioni del corpo</w:t>
            </w:r>
          </w:p>
        </w:tc>
        <w:tc>
          <w:tcPr>
            <w:tcW w:w="2104" w:type="dxa"/>
          </w:tcPr>
          <w:p w14:paraId="2F9AE1C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1. Completamente immobile</w:t>
            </w:r>
          </w:p>
          <w:p w14:paraId="63D5053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Non può fare alcun cambiamento di posizione senza assistenza</w:t>
            </w:r>
          </w:p>
        </w:tc>
        <w:tc>
          <w:tcPr>
            <w:tcW w:w="1925" w:type="dxa"/>
          </w:tcPr>
          <w:p w14:paraId="7E35A1A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2. Molto limitato </w:t>
            </w:r>
          </w:p>
          <w:p w14:paraId="6A86CCD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occasionalmente posizione del corpo o delle estremità, ma è incapace di fare frequenti o significativi cambiamenti di posizione autonomamente</w:t>
            </w:r>
          </w:p>
        </w:tc>
        <w:tc>
          <w:tcPr>
            <w:tcW w:w="1962" w:type="dxa"/>
          </w:tcPr>
          <w:p w14:paraId="506C6FA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Parzialmente limitata</w:t>
            </w:r>
          </w:p>
          <w:p w14:paraId="6B03371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Cambia frequentemente la posizione con minimi spostamenti del corpo</w:t>
            </w:r>
          </w:p>
        </w:tc>
        <w:tc>
          <w:tcPr>
            <w:tcW w:w="1351" w:type="dxa"/>
          </w:tcPr>
          <w:p w14:paraId="7564A79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4. Senza limitazioni</w:t>
            </w:r>
          </w:p>
          <w:p w14:paraId="317E6E6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frequentemente e senza assistenza</w:t>
            </w:r>
          </w:p>
        </w:tc>
        <w:tc>
          <w:tcPr>
            <w:tcW w:w="1303" w:type="dxa"/>
          </w:tcPr>
          <w:p w14:paraId="5A5D31F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0EDAC5E" w14:textId="77777777" w:rsidTr="00FA5664">
        <w:trPr>
          <w:trHeight w:val="1940"/>
        </w:trPr>
        <w:tc>
          <w:tcPr>
            <w:tcW w:w="1294" w:type="dxa"/>
          </w:tcPr>
          <w:p w14:paraId="323B56A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Nutrizione</w:t>
            </w:r>
          </w:p>
          <w:p w14:paraId="29780F2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Assunzione usuale di cibo</w:t>
            </w:r>
          </w:p>
        </w:tc>
        <w:tc>
          <w:tcPr>
            <w:tcW w:w="2104" w:type="dxa"/>
          </w:tcPr>
          <w:p w14:paraId="7DE9ED6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Molto povera </w:t>
            </w:r>
          </w:p>
          <w:p w14:paraId="1245AF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Non mangia mai un pasto completo. Raramente mangia più di 1/3 di qualsiasi cibo offerto. Mangia 2 porzioni o meno di proteine al giorno (carne o latticini). Assume pochi liquidi e nessun integratore </w:t>
            </w:r>
          </w:p>
          <w:p w14:paraId="16652A9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421F0E30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è a digiuno e/o mantenuto  solamente con fleboclisi o bevande per più di 5 giorni</w:t>
            </w:r>
          </w:p>
        </w:tc>
        <w:tc>
          <w:tcPr>
            <w:tcW w:w="1925" w:type="dxa"/>
          </w:tcPr>
          <w:p w14:paraId="3C70178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Probabilmente inadeguata</w:t>
            </w:r>
          </w:p>
          <w:p w14:paraId="3343C34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Raramente mangia un pasto completo e generalmente mangia la metà del cibo offerto. Le proteine assunte includono solo 3 porzioni di carne o latticini al giorno, occasionalmente prende integratori </w:t>
            </w:r>
          </w:p>
          <w:p w14:paraId="49A752D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33219FA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Riceve meno della quantità ottimale di dieta liquida o enterale </w:t>
            </w:r>
          </w:p>
        </w:tc>
        <w:tc>
          <w:tcPr>
            <w:tcW w:w="1962" w:type="dxa"/>
          </w:tcPr>
          <w:p w14:paraId="2BF5ACB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3. Adeguata </w:t>
            </w:r>
          </w:p>
          <w:p w14:paraId="0AEEEDE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Mangia più della metà dei pasti, 4 porzioni di proteine al giorno (carne o latticini). Occasionalmente può rifiutare un pasto ma usualmente assume  integratori quando offerti</w:t>
            </w:r>
          </w:p>
          <w:p w14:paraId="0B29641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O</w:t>
            </w:r>
          </w:p>
          <w:p w14:paraId="4DF2013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alimenta con nutrizione enterale o parenterale, probabilmente assumendo il quantitativo nutrizionale necessario </w:t>
            </w:r>
          </w:p>
        </w:tc>
        <w:tc>
          <w:tcPr>
            <w:tcW w:w="1351" w:type="dxa"/>
          </w:tcPr>
          <w:p w14:paraId="5825E85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4. Eccellente </w:t>
            </w:r>
          </w:p>
          <w:p w14:paraId="414FE68A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Mangia la maggior parte del cibo. Non rifiuta mai un pasto, tipicamente mangia un totale di 4 o più pasti di carne o latticini , talvolta mangia tra i pasti. Non necessita di integratori.</w:t>
            </w:r>
          </w:p>
        </w:tc>
        <w:tc>
          <w:tcPr>
            <w:tcW w:w="1303" w:type="dxa"/>
          </w:tcPr>
          <w:p w14:paraId="314C232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5931D340" w14:textId="77777777" w:rsidTr="00FA5664">
        <w:trPr>
          <w:trHeight w:val="1600"/>
        </w:trPr>
        <w:tc>
          <w:tcPr>
            <w:tcW w:w="1294" w:type="dxa"/>
          </w:tcPr>
          <w:p w14:paraId="48FA6F22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Frizione e scivolamento</w:t>
            </w:r>
          </w:p>
        </w:tc>
        <w:tc>
          <w:tcPr>
            <w:tcW w:w="2104" w:type="dxa"/>
          </w:tcPr>
          <w:p w14:paraId="4A86552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1. Problema </w:t>
            </w:r>
          </w:p>
          <w:p w14:paraId="1E7D7EEE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Richiede da moderata a massima assistenza nei movimenti. La mobilizzazione senza attrito sulle lenzuola è impossibile. Frequentemente scivola dal letto o dalla sedia. Richiede frequenti riposizionamenti con la massima assistenza. Sono presenti spasticità, contratture o agitazione che causano costantemente attrito contro il piano del letto o della poltrona.</w:t>
            </w:r>
          </w:p>
        </w:tc>
        <w:tc>
          <w:tcPr>
            <w:tcW w:w="1925" w:type="dxa"/>
          </w:tcPr>
          <w:p w14:paraId="4F7B280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2. Problema potenziale</w:t>
            </w:r>
          </w:p>
          <w:p w14:paraId="42BC98BF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Si muove poco o richiede una minima assistenza. Durante lo spostamento, probabilmente la pelle sfrega contro le lenzuola o con il piano della poltrona. Mantiene una buona posizione a letto o in sedia per la maggior parte del tempo ma occasionalmente può slittare. </w:t>
            </w:r>
          </w:p>
        </w:tc>
        <w:tc>
          <w:tcPr>
            <w:tcW w:w="1962" w:type="dxa"/>
          </w:tcPr>
          <w:p w14:paraId="583CB44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3. Senza problemi apparenti</w:t>
            </w:r>
          </w:p>
          <w:p w14:paraId="2BDDAA71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Si sposta in modo autonomo nel letto e sulla sedia e ha sufficiente forza muscolare per sollevarsi completamente durante i movimenti. Mantiene una corretta posizione a letto o in sedia</w:t>
            </w:r>
          </w:p>
        </w:tc>
        <w:tc>
          <w:tcPr>
            <w:tcW w:w="1351" w:type="dxa"/>
          </w:tcPr>
          <w:p w14:paraId="71E07AE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4BD8DA0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416A9F37" w14:textId="77777777" w:rsidTr="00FA5664">
        <w:trPr>
          <w:trHeight w:val="360"/>
        </w:trPr>
        <w:tc>
          <w:tcPr>
            <w:tcW w:w="8636" w:type="dxa"/>
            <w:gridSpan w:val="5"/>
            <w:vAlign w:val="center"/>
          </w:tcPr>
          <w:p w14:paraId="678236BC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PUNTEGGIO TOTALE:</w:t>
            </w:r>
          </w:p>
        </w:tc>
        <w:tc>
          <w:tcPr>
            <w:tcW w:w="1303" w:type="dxa"/>
          </w:tcPr>
          <w:p w14:paraId="097AA723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1C800B09" w14:textId="77777777" w:rsidTr="00FA5664">
        <w:trPr>
          <w:trHeight w:val="360"/>
        </w:trPr>
        <w:tc>
          <w:tcPr>
            <w:tcW w:w="8636" w:type="dxa"/>
            <w:gridSpan w:val="5"/>
            <w:vAlign w:val="center"/>
          </w:tcPr>
          <w:p w14:paraId="326ACEFB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4A7F32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NR. DI LESIONI DA PRESSIONE PRESENTI AL MOMENTO DELLA VALUTAZIONE:</w:t>
            </w:r>
          </w:p>
        </w:tc>
        <w:tc>
          <w:tcPr>
            <w:tcW w:w="1303" w:type="dxa"/>
          </w:tcPr>
          <w:p w14:paraId="46935065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7D7122" w14:paraId="69B96156" w14:textId="77777777" w:rsidTr="00FA5664">
        <w:trPr>
          <w:trHeight w:val="360"/>
        </w:trPr>
        <w:tc>
          <w:tcPr>
            <w:tcW w:w="8636" w:type="dxa"/>
            <w:gridSpan w:val="5"/>
            <w:vAlign w:val="center"/>
          </w:tcPr>
          <w:p w14:paraId="773411A9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</w:p>
          <w:p w14:paraId="239685D8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Legenda</w:t>
            </w:r>
          </w:p>
          <w:p w14:paraId="60997646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&gt;19 = assenza di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18-15= basso rischio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,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14-13= rischio medio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&lt; 12= rischio elevato</w:t>
            </w:r>
          </w:p>
          <w:p w14:paraId="7A5B4E3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1BD49EAD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</w:tc>
        <w:tc>
          <w:tcPr>
            <w:tcW w:w="1303" w:type="dxa"/>
          </w:tcPr>
          <w:p w14:paraId="46D80EB7" w14:textId="77777777" w:rsidR="007D7122" w:rsidRDefault="007D7122" w:rsidP="00FA5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</w:tbl>
    <w:p w14:paraId="07D81ECD" w14:textId="77777777" w:rsidR="007D7122" w:rsidRDefault="007D7122" w:rsidP="007D7122">
      <w:pPr>
        <w:tabs>
          <w:tab w:val="left" w:pos="3135"/>
        </w:tabs>
        <w:ind w:leftChars="0" w:left="0" w:firstLineChars="0" w:firstLine="0"/>
        <w:rPr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D7122" w14:paraId="037B16CB" w14:textId="77777777" w:rsidTr="00AE14D4">
        <w:tc>
          <w:tcPr>
            <w:tcW w:w="9628" w:type="dxa"/>
            <w:shd w:val="clear" w:color="auto" w:fill="FFFF00"/>
          </w:tcPr>
          <w:p w14:paraId="092249EF" w14:textId="77777777" w:rsidR="007D7122" w:rsidRPr="007D7122" w:rsidRDefault="007D7122" w:rsidP="00FA5664">
            <w:pPr>
              <w:tabs>
                <w:tab w:val="left" w:pos="3135"/>
              </w:tabs>
              <w:ind w:leftChars="0" w:left="0" w:firstLineChars="0" w:firstLine="0"/>
              <w:rPr>
                <w:rFonts w:ascii="Tahoma" w:hAnsi="Tahoma" w:cs="Tahoma"/>
                <w:szCs w:val="22"/>
              </w:rPr>
            </w:pPr>
            <w:r w:rsidRPr="00610949">
              <w:rPr>
                <w:rFonts w:ascii="Tahoma" w:hAnsi="Tahoma" w:cs="Tahoma"/>
                <w:b/>
                <w:szCs w:val="22"/>
                <w:highlight w:val="yellow"/>
              </w:rPr>
              <w:t>Firma studente</w:t>
            </w:r>
            <w:r w:rsidRPr="00610949">
              <w:rPr>
                <w:rFonts w:ascii="Tahoma" w:hAnsi="Tahoma" w:cs="Tahoma"/>
                <w:szCs w:val="22"/>
                <w:highlight w:val="yellow"/>
              </w:rPr>
              <w:t>…………………………………………</w:t>
            </w:r>
          </w:p>
        </w:tc>
      </w:tr>
    </w:tbl>
    <w:p w14:paraId="2426095E" w14:textId="77777777" w:rsidR="00AE14D4" w:rsidRDefault="00AE14D4">
      <w:pPr>
        <w:ind w:left="0" w:hanging="2"/>
      </w:pPr>
      <w:r>
        <w:br w:type="page"/>
      </w:r>
    </w:p>
    <w:tbl>
      <w:tblPr>
        <w:tblW w:w="98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6"/>
      </w:tblGrid>
      <w:tr w:rsidR="00AE14D4" w14:paraId="1EF7F69B" w14:textId="77777777" w:rsidTr="00AE14D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24227A6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TERAPIA FARMACOLOGICA PRESCRITTA</w:t>
            </w:r>
          </w:p>
        </w:tc>
      </w:tr>
    </w:tbl>
    <w:p w14:paraId="29BC4FFB" w14:textId="77777777" w:rsidR="00AE14D4" w:rsidRDefault="00AE14D4" w:rsidP="00AE14D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2"/>
          <w:sz w:val="24"/>
          <w:szCs w:val="24"/>
          <w:lang w:bidi="hi-IN"/>
        </w:rPr>
      </w:pPr>
    </w:p>
    <w:p w14:paraId="38552873" w14:textId="77777777" w:rsidR="00AE14D4" w:rsidRDefault="00AE14D4" w:rsidP="00AE14D4">
      <w:pPr>
        <w:widowControl w:val="0"/>
        <w:ind w:left="0" w:hanging="2"/>
        <w:jc w:val="center"/>
        <w:rPr>
          <w:rFonts w:ascii="Liberation Serif" w:eastAsia="Lucida Sans Unicode" w:hAnsi="Liberation Serif" w:cs="Mangal"/>
          <w:b/>
          <w:kern w:val="2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389"/>
        <w:gridCol w:w="914"/>
        <w:gridCol w:w="2492"/>
        <w:gridCol w:w="2319"/>
      </w:tblGrid>
      <w:tr w:rsidR="00AE14D4" w14:paraId="5D6C49E1" w14:textId="77777777" w:rsidTr="00FA5664">
        <w:trPr>
          <w:trHeight w:val="24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FD9C9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TERAPIA FARMACOLOGICA IN REPARTO</w:t>
            </w:r>
          </w:p>
        </w:tc>
      </w:tr>
      <w:tr w:rsidR="00AE14D4" w14:paraId="0D866872" w14:textId="77777777" w:rsidTr="00FA5664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2976" w14:textId="77777777" w:rsidR="00AE14D4" w:rsidRDefault="00AE14D4" w:rsidP="00FA5664">
            <w:pPr>
              <w:ind w:left="0" w:right="-105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 xml:space="preserve">NOME </w:t>
            </w:r>
            <w:proofErr w:type="spellStart"/>
            <w:r>
              <w:rPr>
                <w:rFonts w:eastAsia="Calibri"/>
                <w:b/>
                <w:i/>
                <w:szCs w:val="22"/>
              </w:rPr>
              <w:t>com</w:t>
            </w:r>
            <w:proofErr w:type="spellEnd"/>
            <w:r>
              <w:rPr>
                <w:rFonts w:eastAsia="Calibri"/>
                <w:b/>
                <w:i/>
                <w:szCs w:val="22"/>
              </w:rPr>
              <w:t>. e PRINCIPIO att.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5CD9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POSOLOGIA\ORARIO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78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VIA som.ne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3F9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TIPOLOGIA/CLASSE FARMACEUTICA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4A84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i/>
                <w:szCs w:val="22"/>
              </w:rPr>
              <w:t>INDICAZIONI alla som.ne (es. se NRS &gt; 4/10, infusione continua, a stomaco vuoto, …)</w:t>
            </w:r>
          </w:p>
        </w:tc>
      </w:tr>
      <w:tr w:rsidR="00AE14D4" w14:paraId="08EBDEB2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39E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C2B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C8F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2BF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717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512F599F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520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4AE3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D4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2DC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FE4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527C0240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0A8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2FC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8A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35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BE9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67D95C08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B76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262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E7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BEF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C35" w14:textId="77777777" w:rsidR="00AE14D4" w:rsidRDefault="00AE14D4" w:rsidP="00FA5664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133AF5BD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5A3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2D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308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235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F18" w14:textId="77777777" w:rsidR="00AE14D4" w:rsidRDefault="00AE14D4" w:rsidP="00FA5664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0891163C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D9D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49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58D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431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9D7" w14:textId="77777777" w:rsidR="00AE14D4" w:rsidRDefault="00AE14D4" w:rsidP="00FA5664">
            <w:pPr>
              <w:snapToGrid w:val="0"/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  <w:tr w:rsidR="00AE14D4" w14:paraId="5FE480DA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934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C93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7B2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78B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BF6" w14:textId="77777777" w:rsidR="00AE14D4" w:rsidRDefault="00AE14D4" w:rsidP="00FA5664">
            <w:pPr>
              <w:ind w:left="0" w:right="-108" w:hanging="2"/>
              <w:rPr>
                <w:rFonts w:eastAsia="Calibri"/>
                <w:szCs w:val="22"/>
              </w:rPr>
            </w:pPr>
          </w:p>
        </w:tc>
      </w:tr>
      <w:tr w:rsidR="00AE14D4" w14:paraId="029FD768" w14:textId="77777777" w:rsidTr="00FA566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5C8" w14:textId="77777777" w:rsidR="00AE14D4" w:rsidRDefault="00AE14D4" w:rsidP="00FA5664">
            <w:pPr>
              <w:ind w:left="0" w:right="-105" w:hanging="2"/>
              <w:rPr>
                <w:rFonts w:eastAsia="Calibri"/>
                <w:i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AA6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8D8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ECD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3BC" w14:textId="77777777" w:rsidR="00AE14D4" w:rsidRDefault="00AE14D4" w:rsidP="00FA5664">
            <w:pPr>
              <w:ind w:left="0" w:right="-108" w:hanging="2"/>
              <w:jc w:val="center"/>
              <w:rPr>
                <w:rFonts w:eastAsia="Calibri"/>
                <w:szCs w:val="22"/>
              </w:rPr>
            </w:pPr>
          </w:p>
        </w:tc>
      </w:tr>
    </w:tbl>
    <w:p w14:paraId="491757AB" w14:textId="77777777" w:rsidR="00AE14D4" w:rsidRDefault="00AE14D4" w:rsidP="00AE14D4">
      <w:pPr>
        <w:tabs>
          <w:tab w:val="left" w:pos="3225"/>
        </w:tabs>
        <w:ind w:left="0" w:hanging="2"/>
      </w:pPr>
    </w:p>
    <w:p w14:paraId="1F8B1F61" w14:textId="77777777" w:rsidR="00AE14D4" w:rsidRPr="0096377D" w:rsidRDefault="00AE14D4" w:rsidP="00AE14D4">
      <w:pPr>
        <w:tabs>
          <w:tab w:val="left" w:pos="3225"/>
        </w:tabs>
        <w:ind w:left="0" w:hanging="2"/>
        <w:sectPr w:rsidR="00AE14D4" w:rsidRPr="0096377D">
          <w:headerReference w:type="default" r:id="rId10"/>
          <w:pgSz w:w="11906" w:h="16838"/>
          <w:pgMar w:top="1134" w:right="1106" w:bottom="765" w:left="1134" w:header="567" w:footer="709" w:gutter="0"/>
          <w:cols w:space="720"/>
          <w:titlePg/>
          <w:docGrid w:linePitch="360"/>
        </w:sectPr>
      </w:pPr>
      <w:r>
        <w:tab/>
      </w:r>
    </w:p>
    <w:tbl>
      <w:tblPr>
        <w:tblW w:w="0" w:type="auto"/>
        <w:tblInd w:w="2911" w:type="dxa"/>
        <w:tblLayout w:type="fixed"/>
        <w:tblLook w:val="0000" w:firstRow="0" w:lastRow="0" w:firstColumn="0" w:lastColumn="0" w:noHBand="0" w:noVBand="0"/>
      </w:tblPr>
      <w:tblGrid>
        <w:gridCol w:w="9816"/>
      </w:tblGrid>
      <w:tr w:rsidR="00AE14D4" w14:paraId="73E75D05" w14:textId="77777777" w:rsidTr="00FA5664"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3F9811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  <w:rPr>
                <w:b/>
                <w:bCs/>
                <w:color w:val="004F8A"/>
                <w:sz w:val="24"/>
                <w:szCs w:val="24"/>
              </w:rPr>
            </w:pPr>
            <w:r>
              <w:rPr>
                <w:b/>
                <w:bCs/>
                <w:color w:val="004F8A"/>
                <w:sz w:val="24"/>
                <w:szCs w:val="24"/>
              </w:rPr>
              <w:lastRenderedPageBreak/>
              <w:t>PROCESSO DIAGNOSTICO</w:t>
            </w:r>
          </w:p>
          <w:p w14:paraId="1DB99720" w14:textId="77777777" w:rsidR="00AE14D4" w:rsidRDefault="00AE14D4" w:rsidP="00FA5664">
            <w:pPr>
              <w:widowControl w:val="0"/>
              <w:spacing w:line="360" w:lineRule="auto"/>
              <w:ind w:left="0" w:hanging="2"/>
              <w:jc w:val="center"/>
            </w:pPr>
            <w:r w:rsidRPr="009F474B">
              <w:rPr>
                <w:b/>
                <w:bCs/>
                <w:color w:val="FF0000"/>
                <w:sz w:val="24"/>
                <w:szCs w:val="24"/>
              </w:rPr>
              <w:t xml:space="preserve">Post Operatorio </w:t>
            </w:r>
            <w:r>
              <w:rPr>
                <w:b/>
                <w:bCs/>
                <w:color w:val="004F8A"/>
                <w:sz w:val="24"/>
                <w:szCs w:val="24"/>
              </w:rPr>
              <w:t>specifica:  I - II - III – IV – V GIORNATA</w:t>
            </w:r>
          </w:p>
        </w:tc>
      </w:tr>
    </w:tbl>
    <w:p w14:paraId="0DE88414" w14:textId="77777777" w:rsidR="00AE14D4" w:rsidRDefault="00AE14D4" w:rsidP="00AE14D4">
      <w:pPr>
        <w:widowControl w:val="0"/>
        <w:ind w:left="0" w:hanging="2"/>
        <w:rPr>
          <w:rFonts w:eastAsia="Lucida Sans Unicode"/>
          <w:b/>
          <w:color w:val="FF0000"/>
          <w:kern w:val="1"/>
          <w:sz w:val="24"/>
          <w:szCs w:val="24"/>
          <w:lang w:bidi="hi-IN"/>
        </w:rPr>
      </w:pPr>
    </w:p>
    <w:p w14:paraId="2C1F9F1A" w14:textId="77777777" w:rsidR="00AE14D4" w:rsidRDefault="00AE14D4" w:rsidP="00AE14D4">
      <w:pPr>
        <w:widowControl w:val="0"/>
        <w:ind w:left="0" w:hanging="2"/>
        <w:rPr>
          <w:rFonts w:ascii="Liberation Serif" w:eastAsia="Lucida Sans Unicode" w:hAnsi="Liberation Serif" w:cs="Mangal"/>
          <w:color w:val="FF0000"/>
          <w:kern w:val="1"/>
          <w:sz w:val="24"/>
          <w:szCs w:val="24"/>
          <w:lang w:bidi="hi-IN"/>
        </w:rPr>
      </w:pPr>
    </w:p>
    <w:tbl>
      <w:tblPr>
        <w:tblW w:w="14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654"/>
        <w:gridCol w:w="716"/>
        <w:gridCol w:w="701"/>
        <w:gridCol w:w="2494"/>
        <w:gridCol w:w="5244"/>
      </w:tblGrid>
      <w:tr w:rsidR="00AE14D4" w14:paraId="2AF9B2BE" w14:textId="77777777" w:rsidTr="00FA5664">
        <w:trPr>
          <w:cantSplit/>
          <w:trHeight w:val="278"/>
        </w:trPr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542765E3" w14:textId="77777777" w:rsidR="00AE14D4" w:rsidRDefault="00AE14D4" w:rsidP="00FA5664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Accertamento Mod. Gordon</w:t>
            </w:r>
          </w:p>
          <w:p w14:paraId="067C8D36" w14:textId="77777777" w:rsidR="00AE14D4" w:rsidRDefault="00AE14D4" w:rsidP="00FA5664">
            <w:pPr>
              <w:widowControl w:val="0"/>
              <w:suppressLineNumbers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Dati rilevati  (elementi significativi)</w:t>
            </w:r>
          </w:p>
        </w:tc>
        <w:tc>
          <w:tcPr>
            <w:tcW w:w="2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7341F8A0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  <w:t>ALTERATO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44EC122D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ACCERTAMENTO MIRAT</w:t>
            </w: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O</w:t>
            </w:r>
          </w:p>
          <w:p w14:paraId="2F823286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 xml:space="preserve">(Scale </w:t>
            </w:r>
            <w:proofErr w:type="spellStart"/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etc</w:t>
            </w:r>
            <w:proofErr w:type="spellEnd"/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20"/>
                <w:lang w:bidi="hi-IN"/>
              </w:rPr>
              <w:t>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30D900EB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  <w:t>PROBLEMA ASSISTENZIALE</w:t>
            </w:r>
          </w:p>
          <w:p w14:paraId="100500BB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iberation Serif" w:hAnsi="Liberation Serif" w:cs="Liberation Serif"/>
                <w:b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 w:cs="Mangal"/>
                <w:b/>
                <w:kern w:val="1"/>
                <w:sz w:val="20"/>
                <w:lang w:bidi="hi-IN"/>
              </w:rPr>
              <w:t>(Usare Metodo PES)</w:t>
            </w:r>
          </w:p>
        </w:tc>
      </w:tr>
      <w:tr w:rsidR="00AE14D4" w14:paraId="60FCFC10" w14:textId="77777777" w:rsidTr="00FA5664">
        <w:trPr>
          <w:cantSplit/>
          <w:trHeight w:val="665"/>
        </w:trPr>
        <w:tc>
          <w:tcPr>
            <w:tcW w:w="4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8B6E0"/>
          </w:tcPr>
          <w:p w14:paraId="484AEE5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8B6E0"/>
          </w:tcPr>
          <w:p w14:paraId="7DA5D50B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SI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8B6E0"/>
          </w:tcPr>
          <w:p w14:paraId="5DEB009A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NO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88B6E0"/>
          </w:tcPr>
          <w:p w14:paraId="1B830CA8" w14:textId="77777777" w:rsidR="00AE14D4" w:rsidRDefault="00AE14D4" w:rsidP="00FA5664">
            <w:pPr>
              <w:widowControl w:val="0"/>
              <w:suppressLineNumbers/>
              <w:ind w:left="0" w:hanging="2"/>
              <w:jc w:val="center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Liberation Serif" w:eastAsia="Lucida Sans Unicode" w:hAnsi="Liberation Serif" w:cs="Mangal"/>
                <w:b/>
                <w:bCs/>
                <w:kern w:val="1"/>
                <w:sz w:val="16"/>
                <w:szCs w:val="16"/>
                <w:lang w:bidi="hi-IN"/>
              </w:rPr>
              <w:t>A rischio</w:t>
            </w:r>
          </w:p>
        </w:tc>
        <w:tc>
          <w:tcPr>
            <w:tcW w:w="24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8B6E0"/>
          </w:tcPr>
          <w:p w14:paraId="0D89546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B6E0"/>
          </w:tcPr>
          <w:p w14:paraId="68780FA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ascii="Liberation Serif" w:eastAsia="Lucida Sans Unicode" w:hAnsi="Liberation Serif" w:cs="Mangal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</w:tr>
      <w:tr w:rsidR="00AE14D4" w14:paraId="6207DBF5" w14:textId="77777777" w:rsidTr="00FA5664">
        <w:trPr>
          <w:trHeight w:val="1132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5EEAD2" w14:textId="77777777" w:rsidR="00AE14D4" w:rsidRPr="009F474B" w:rsidRDefault="00AE14D4" w:rsidP="00FA5664">
            <w:pPr>
              <w:widowControl w:val="0"/>
              <w:spacing w:before="3"/>
              <w:ind w:left="0" w:hanging="2"/>
              <w:contextualSpacing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1.Percezione e gestione della salute (POST)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618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D08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236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BC8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DBB0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1DC6EDC1" w14:textId="77777777" w:rsidTr="00FA5664">
        <w:trPr>
          <w:trHeight w:val="226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E2ADB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2.Nutrizionale metabolico (POST)</w:t>
            </w:r>
          </w:p>
          <w:p w14:paraId="030F0022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4D36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0FAEA8A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3A87F84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  <w:p w14:paraId="0D4CF38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26F77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F0EC1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9D45D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C74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569A85B0" w14:textId="77777777" w:rsidTr="00FA5664">
        <w:trPr>
          <w:trHeight w:val="1074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9BC6AC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3. Eliminazione (POST)</w:t>
            </w:r>
          </w:p>
          <w:p w14:paraId="3A21B237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  <w:p w14:paraId="39BEBA07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37469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C5C020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87F9D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F48AC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6E27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35DCEC79" w14:textId="77777777" w:rsidTr="00FA5664">
        <w:trPr>
          <w:trHeight w:val="114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7A1A2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4. Attività- esercizio fisico (POST)</w:t>
            </w:r>
          </w:p>
          <w:p w14:paraId="1CD07E86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9296C7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AF02D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0C7FD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91C7E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BF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7A775E2A" w14:textId="77777777" w:rsidTr="00FA5664">
        <w:trPr>
          <w:trHeight w:val="1148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8B219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lastRenderedPageBreak/>
              <w:t>5. Riposo – sonno 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5689D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B088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222E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1253F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B06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6C39A87A" w14:textId="77777777" w:rsidTr="00FA5664">
        <w:trPr>
          <w:trHeight w:val="1166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464CC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6. Cognitivo – percettivo DOLORE  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BC38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998B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35846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5DD1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AC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672F8596" w14:textId="77777777" w:rsidTr="00FA5664">
        <w:trPr>
          <w:trHeight w:val="1170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13E63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7. Percezione di sé (POST)</w:t>
            </w:r>
          </w:p>
          <w:p w14:paraId="79C355B8" w14:textId="77777777" w:rsidR="00AE14D4" w:rsidRPr="009F474B" w:rsidRDefault="00AE14D4" w:rsidP="00FA5664">
            <w:pPr>
              <w:widowControl w:val="0"/>
              <w:spacing w:before="3"/>
              <w:ind w:left="0" w:hanging="2"/>
              <w:rPr>
                <w:rFonts w:eastAsia="Arial Unicode MS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C7A7D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3F6F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16F8C4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523B29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8A6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5C043F26" w14:textId="77777777" w:rsidTr="00FA5664">
        <w:trPr>
          <w:trHeight w:val="1301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4AD5A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8. Ruolo – relazione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  <w:p w14:paraId="0B1B11B7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35FEA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363F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1E8093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3767AF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8E13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6444C193" w14:textId="77777777" w:rsidTr="00FA5664">
        <w:trPr>
          <w:trHeight w:val="1216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F78340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9. Sessualità – riproduzione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  <w:p w14:paraId="1772FE0D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8FD5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C749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160E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AE6F2E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1093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39B2DAE2" w14:textId="77777777" w:rsidTr="00FA5664">
        <w:trPr>
          <w:trHeight w:val="1074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30D14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10. Coping - tolleranza allo stress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D98897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9D7E8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CAAF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F7646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9BE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  <w:tr w:rsidR="00AE14D4" w14:paraId="7E48AF21" w14:textId="77777777" w:rsidTr="00FA5664">
        <w:trPr>
          <w:trHeight w:val="1019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83E945" w14:textId="77777777" w:rsidR="00AE14D4" w:rsidRPr="009F474B" w:rsidRDefault="00AE14D4" w:rsidP="00FA5664">
            <w:pPr>
              <w:widowControl w:val="0"/>
              <w:suppressLineNumbers/>
              <w:ind w:left="0" w:hanging="2"/>
              <w:rPr>
                <w:rFonts w:eastAsia="Lucida Sans Unicode"/>
                <w:bCs/>
                <w:kern w:val="1"/>
                <w:szCs w:val="22"/>
                <w:lang w:bidi="hi-IN"/>
              </w:rPr>
            </w:pPr>
            <w:r w:rsidRPr="009F474B">
              <w:rPr>
                <w:rFonts w:eastAsia="Lucida Sans Unicode"/>
                <w:bCs/>
                <w:kern w:val="1"/>
                <w:szCs w:val="22"/>
                <w:lang w:bidi="hi-IN"/>
              </w:rPr>
              <w:t xml:space="preserve">11. Valori-convinzioni </w:t>
            </w:r>
            <w:r w:rsidRPr="009F474B">
              <w:rPr>
                <w:rFonts w:eastAsia="Arial Unicode MS"/>
                <w:bCs/>
                <w:kern w:val="1"/>
                <w:szCs w:val="22"/>
                <w:lang w:bidi="hi-IN"/>
              </w:rPr>
              <w:t>(POST)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8B562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36F15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9437B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1EB121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B1C" w14:textId="77777777" w:rsidR="00AE14D4" w:rsidRDefault="00AE14D4" w:rsidP="00FA5664">
            <w:pPr>
              <w:widowControl w:val="0"/>
              <w:suppressLineNumbers/>
              <w:snapToGrid w:val="0"/>
              <w:ind w:left="0" w:hanging="2"/>
              <w:rPr>
                <w:rFonts w:eastAsia="Lucida Sans Unicode"/>
                <w:kern w:val="1"/>
                <w:szCs w:val="22"/>
                <w:lang w:bidi="hi-IN"/>
              </w:rPr>
            </w:pPr>
          </w:p>
        </w:tc>
      </w:tr>
    </w:tbl>
    <w:p w14:paraId="45737CA6" w14:textId="77777777" w:rsidR="00AE14D4" w:rsidRDefault="00AE14D4" w:rsidP="00AE14D4">
      <w:pPr>
        <w:widowControl w:val="0"/>
        <w:ind w:left="0" w:hanging="2"/>
      </w:pPr>
    </w:p>
    <w:p w14:paraId="7A81C94A" w14:textId="0E9DF7E4" w:rsidR="00AE14D4" w:rsidRDefault="00AE14D4" w:rsidP="00AE14D4">
      <w:pPr>
        <w:ind w:left="1" w:hanging="3"/>
        <w:rPr>
          <w:b/>
          <w:sz w:val="28"/>
          <w:szCs w:val="28"/>
        </w:rPr>
        <w:sectPr w:rsidR="00AE14D4" w:rsidSect="00FA56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06" w:right="765" w:bottom="1134" w:left="1134" w:header="567" w:footer="709" w:gutter="0"/>
          <w:cols w:space="720"/>
          <w:titlePg/>
          <w:docGrid w:linePitch="360"/>
        </w:sectPr>
      </w:pPr>
    </w:p>
    <w:p w14:paraId="601405AE" w14:textId="77777777" w:rsidR="00AE14D4" w:rsidRDefault="00AE14D4" w:rsidP="00AF7685">
      <w:pPr>
        <w:ind w:leftChars="0" w:left="0" w:firstLineChars="0" w:firstLine="0"/>
      </w:pPr>
    </w:p>
    <w:sectPr w:rsidR="00AE1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9FD5" w14:textId="77777777" w:rsidR="001724CA" w:rsidRDefault="001724CA">
      <w:pPr>
        <w:spacing w:line="240" w:lineRule="auto"/>
        <w:ind w:left="0" w:hanging="2"/>
      </w:pPr>
      <w:r>
        <w:separator/>
      </w:r>
    </w:p>
  </w:endnote>
  <w:endnote w:type="continuationSeparator" w:id="0">
    <w:p w14:paraId="5E619CFB" w14:textId="77777777" w:rsidR="001724CA" w:rsidRDefault="001724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F854" w14:textId="77777777" w:rsidR="00FA5664" w:rsidRDefault="00FA5664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7A37" w14:textId="77777777" w:rsidR="00FA5664" w:rsidRDefault="00FA566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6F67" w14:textId="77777777" w:rsidR="00FA5664" w:rsidRDefault="00FA566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099E" w14:textId="77777777" w:rsidR="001724CA" w:rsidRDefault="001724CA">
      <w:pPr>
        <w:spacing w:line="240" w:lineRule="auto"/>
        <w:ind w:left="0" w:hanging="2"/>
      </w:pPr>
      <w:r>
        <w:separator/>
      </w:r>
    </w:p>
  </w:footnote>
  <w:footnote w:type="continuationSeparator" w:id="0">
    <w:p w14:paraId="2B27E416" w14:textId="77777777" w:rsidR="001724CA" w:rsidRDefault="001724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1C60" w14:textId="77777777" w:rsidR="00FA5664" w:rsidRDefault="00FA5664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6C486F88" w14:textId="77777777" w:rsidR="00FA5664" w:rsidRDefault="00FA5664">
    <w:pPr>
      <w:pStyle w:val="Intestazione"/>
      <w:ind w:left="0" w:hanging="2"/>
      <w:jc w:val="center"/>
    </w:pPr>
    <w:r>
      <w:rPr>
        <w:b/>
      </w:rPr>
      <w:t>Sede di Schio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83AF" w14:textId="77777777" w:rsidR="00FA5664" w:rsidRDefault="00FA5664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6593" w14:textId="77777777" w:rsidR="00FA5664" w:rsidRDefault="00FA5664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2C53631D" w14:textId="77777777" w:rsidR="00FA5664" w:rsidRDefault="00FA5664">
    <w:pPr>
      <w:pStyle w:val="Intestazione"/>
      <w:ind w:left="0" w:hanging="2"/>
      <w:jc w:val="center"/>
    </w:pPr>
    <w:r>
      <w:rPr>
        <w:b/>
      </w:rPr>
      <w:t>Sede di Schio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8F25" w14:textId="77777777" w:rsidR="00FA5664" w:rsidRDefault="00FA5664" w:rsidP="00FA5664">
    <w:pPr>
      <w:pStyle w:val="Intestazione"/>
      <w:ind w:left="0" w:hanging="2"/>
      <w:jc w:val="center"/>
      <w:rPr>
        <w:b/>
      </w:rPr>
    </w:pPr>
    <w:r>
      <w:rPr>
        <w:b/>
      </w:rPr>
      <w:t>CORSO DI LAUREA INFERMIERISTICA</w:t>
    </w:r>
  </w:p>
  <w:p w14:paraId="66686DDC" w14:textId="77777777" w:rsidR="00FA5664" w:rsidRDefault="00FA5664" w:rsidP="00FA5664">
    <w:pPr>
      <w:pStyle w:val="Intestazione"/>
      <w:ind w:left="0" w:hanging="2"/>
      <w:jc w:val="center"/>
    </w:pPr>
    <w:r>
      <w:rPr>
        <w:b/>
      </w:rPr>
      <w:t>Sede di Schio</w:t>
    </w:r>
  </w:p>
  <w:p w14:paraId="4F4B6E95" w14:textId="77777777" w:rsidR="00FA5664" w:rsidRDefault="00FA566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¨"/>
      <w:lvlJc w:val="left"/>
      <w:pPr>
        <w:tabs>
          <w:tab w:val="num" w:pos="532"/>
        </w:tabs>
        <w:ind w:left="532" w:hanging="390"/>
      </w:pPr>
      <w:rPr>
        <w:rFonts w:ascii="Wingdings" w:hAnsi="Wingdings" w:cs="Times New Roman" w:hint="default"/>
        <w:sz w:val="32"/>
        <w:szCs w:val="32"/>
        <w:lang w:eastAsia="zh-C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000000"/>
        <w:kern w:val="1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hint="default"/>
      </w:rPr>
    </w:lvl>
  </w:abstractNum>
  <w:abstractNum w:abstractNumId="3" w15:restartNumberingAfterBreak="0">
    <w:nsid w:val="00FA2B05"/>
    <w:multiLevelType w:val="multilevel"/>
    <w:tmpl w:val="370C2E9E"/>
    <w:lvl w:ilvl="0">
      <w:start w:val="1"/>
      <w:numFmt w:val="decimal"/>
      <w:lvlText w:val="%1"/>
      <w:lvlJc w:val="left"/>
      <w:pPr>
        <w:ind w:left="525" w:hanging="525"/>
      </w:pPr>
      <w:rPr>
        <w:rFonts w:ascii="Tahoma" w:eastAsia="Tahoma" w:hAnsi="Tahoma" w:cs="Tahoma" w:hint="default"/>
        <w:b/>
      </w:rPr>
    </w:lvl>
    <w:lvl w:ilvl="1">
      <w:start w:val="9"/>
      <w:numFmt w:val="decimalZero"/>
      <w:lvlText w:val="%1.%2"/>
      <w:lvlJc w:val="left"/>
      <w:pPr>
        <w:ind w:left="523" w:hanging="525"/>
      </w:pPr>
      <w:rPr>
        <w:rFonts w:ascii="Tahoma" w:eastAsia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ascii="Tahoma" w:eastAsia="Tahoma" w:hAnsi="Tahoma" w:cs="Tahoma"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ascii="Tahoma" w:eastAsia="Tahoma" w:hAnsi="Tahoma" w:cs="Tahoma"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ascii="Tahoma" w:eastAsia="Tahoma" w:hAnsi="Tahoma" w:cs="Tahoma"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ascii="Tahoma" w:eastAsia="Tahoma" w:hAnsi="Tahoma" w:cs="Tahoma"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ascii="Tahoma" w:eastAsia="Tahoma" w:hAnsi="Tahoma" w:cs="Tahoma"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ascii="Tahoma" w:eastAsia="Tahoma" w:hAnsi="Tahoma" w:cs="Tahoma"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ascii="Tahoma" w:eastAsia="Tahoma" w:hAnsi="Tahoma" w:cs="Tahoma" w:hint="default"/>
        <w:b/>
      </w:rPr>
    </w:lvl>
  </w:abstractNum>
  <w:abstractNum w:abstractNumId="4" w15:restartNumberingAfterBreak="0">
    <w:nsid w:val="019F6C8D"/>
    <w:multiLevelType w:val="multilevel"/>
    <w:tmpl w:val="6A6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0362B"/>
    <w:multiLevelType w:val="multilevel"/>
    <w:tmpl w:val="18BC3DF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4572C54"/>
    <w:multiLevelType w:val="multilevel"/>
    <w:tmpl w:val="8708E81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7377E3C"/>
    <w:multiLevelType w:val="multilevel"/>
    <w:tmpl w:val="0FA0D67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D674FC7"/>
    <w:multiLevelType w:val="multilevel"/>
    <w:tmpl w:val="9FA62E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2D22EE3"/>
    <w:multiLevelType w:val="multilevel"/>
    <w:tmpl w:val="E67007F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2DE01ED"/>
    <w:multiLevelType w:val="multilevel"/>
    <w:tmpl w:val="237CA9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3263C1F"/>
    <w:multiLevelType w:val="multilevel"/>
    <w:tmpl w:val="44143A3E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13DC16CF"/>
    <w:multiLevelType w:val="hybridMultilevel"/>
    <w:tmpl w:val="540CB9F6"/>
    <w:lvl w:ilvl="0" w:tplc="A3A22A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14D3E"/>
    <w:multiLevelType w:val="multilevel"/>
    <w:tmpl w:val="F8C2D7FE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C1222C"/>
    <w:multiLevelType w:val="hybridMultilevel"/>
    <w:tmpl w:val="4A8C6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43A0B"/>
    <w:multiLevelType w:val="multilevel"/>
    <w:tmpl w:val="DB18B24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42D18ED"/>
    <w:multiLevelType w:val="multilevel"/>
    <w:tmpl w:val="C53C47C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4592EFB"/>
    <w:multiLevelType w:val="multilevel"/>
    <w:tmpl w:val="FE38784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C240AFA"/>
    <w:multiLevelType w:val="multilevel"/>
    <w:tmpl w:val="AD867CC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3822E47"/>
    <w:multiLevelType w:val="hybridMultilevel"/>
    <w:tmpl w:val="1368C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A2AAA"/>
    <w:multiLevelType w:val="multilevel"/>
    <w:tmpl w:val="F09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85B8A"/>
    <w:multiLevelType w:val="multilevel"/>
    <w:tmpl w:val="EF56357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6785F36"/>
    <w:multiLevelType w:val="multilevel"/>
    <w:tmpl w:val="D8D27B14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387940F0"/>
    <w:multiLevelType w:val="multilevel"/>
    <w:tmpl w:val="0D60621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3C0127BB"/>
    <w:multiLevelType w:val="multilevel"/>
    <w:tmpl w:val="F8243CC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3D301E69"/>
    <w:multiLevelType w:val="multilevel"/>
    <w:tmpl w:val="9FC274B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00C43C3"/>
    <w:multiLevelType w:val="multilevel"/>
    <w:tmpl w:val="936282A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0DB61D9"/>
    <w:multiLevelType w:val="multilevel"/>
    <w:tmpl w:val="1480CD8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6835927"/>
    <w:multiLevelType w:val="multilevel"/>
    <w:tmpl w:val="D1E6EE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47DD3611"/>
    <w:multiLevelType w:val="multilevel"/>
    <w:tmpl w:val="F326B41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126C4C"/>
    <w:multiLevelType w:val="multilevel"/>
    <w:tmpl w:val="DD2C5A5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4E2B1B40"/>
    <w:multiLevelType w:val="multilevel"/>
    <w:tmpl w:val="40346084"/>
    <w:lvl w:ilvl="0">
      <w:start w:val="1"/>
      <w:numFmt w:val="bullet"/>
      <w:lvlText w:val="❑"/>
      <w:lvlJc w:val="left"/>
      <w:pPr>
        <w:ind w:left="97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F525317"/>
    <w:multiLevelType w:val="multilevel"/>
    <w:tmpl w:val="E2FC5D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19D4488"/>
    <w:multiLevelType w:val="multilevel"/>
    <w:tmpl w:val="AB9855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4" w15:restartNumberingAfterBreak="0">
    <w:nsid w:val="52112D07"/>
    <w:multiLevelType w:val="multilevel"/>
    <w:tmpl w:val="2420410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4CD12C4"/>
    <w:multiLevelType w:val="multilevel"/>
    <w:tmpl w:val="233E7FD8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56832DA9"/>
    <w:multiLevelType w:val="multilevel"/>
    <w:tmpl w:val="F556B09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59A00CAC"/>
    <w:multiLevelType w:val="multilevel"/>
    <w:tmpl w:val="C08A239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A2212A9"/>
    <w:multiLevelType w:val="multilevel"/>
    <w:tmpl w:val="3F2CDE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5C8A66B2"/>
    <w:multiLevelType w:val="multilevel"/>
    <w:tmpl w:val="1B60BCA8"/>
    <w:lvl w:ilvl="0">
      <w:start w:val="1"/>
      <w:numFmt w:val="bullet"/>
      <w:lvlText w:val="o"/>
      <w:lvlJc w:val="left"/>
      <w:pPr>
        <w:ind w:left="78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5E9552D7"/>
    <w:multiLevelType w:val="multilevel"/>
    <w:tmpl w:val="8AF08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auto"/>
        <w:sz w:val="18"/>
        <w:szCs w:val="18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5EB2281B"/>
    <w:multiLevelType w:val="multilevel"/>
    <w:tmpl w:val="7B70F228"/>
    <w:lvl w:ilvl="0">
      <w:start w:val="1"/>
      <w:numFmt w:val="bullet"/>
      <w:lvlText w:val="❑"/>
      <w:lvlJc w:val="left"/>
      <w:pPr>
        <w:ind w:left="1695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8E72FE2"/>
    <w:multiLevelType w:val="multilevel"/>
    <w:tmpl w:val="5B24EFA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ACF6390"/>
    <w:multiLevelType w:val="multilevel"/>
    <w:tmpl w:val="9676D14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D6056F7"/>
    <w:multiLevelType w:val="multilevel"/>
    <w:tmpl w:val="1338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F4F07D4"/>
    <w:multiLevelType w:val="multilevel"/>
    <w:tmpl w:val="1F36E1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1064AD5"/>
    <w:multiLevelType w:val="multilevel"/>
    <w:tmpl w:val="0DD8890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DB6778E"/>
    <w:multiLevelType w:val="hybridMultilevel"/>
    <w:tmpl w:val="B2C47F6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 w15:restartNumberingAfterBreak="0">
    <w:nsid w:val="7F2D3BE4"/>
    <w:multiLevelType w:val="multilevel"/>
    <w:tmpl w:val="AC0851EA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35166279">
    <w:abstractNumId w:val="13"/>
  </w:num>
  <w:num w:numId="2" w16cid:durableId="1675834585">
    <w:abstractNumId w:val="44"/>
  </w:num>
  <w:num w:numId="3" w16cid:durableId="1335651280">
    <w:abstractNumId w:val="33"/>
  </w:num>
  <w:num w:numId="4" w16cid:durableId="1489907600">
    <w:abstractNumId w:val="28"/>
  </w:num>
  <w:num w:numId="5" w16cid:durableId="2073960837">
    <w:abstractNumId w:val="26"/>
  </w:num>
  <w:num w:numId="6" w16cid:durableId="1397555808">
    <w:abstractNumId w:val="8"/>
  </w:num>
  <w:num w:numId="7" w16cid:durableId="26181345">
    <w:abstractNumId w:val="21"/>
  </w:num>
  <w:num w:numId="8" w16cid:durableId="1609853065">
    <w:abstractNumId w:val="48"/>
  </w:num>
  <w:num w:numId="9" w16cid:durableId="1487473909">
    <w:abstractNumId w:val="5"/>
  </w:num>
  <w:num w:numId="10" w16cid:durableId="1775174777">
    <w:abstractNumId w:val="32"/>
  </w:num>
  <w:num w:numId="11" w16cid:durableId="1842046525">
    <w:abstractNumId w:val="37"/>
  </w:num>
  <w:num w:numId="12" w16cid:durableId="689188004">
    <w:abstractNumId w:val="35"/>
  </w:num>
  <w:num w:numId="13" w16cid:durableId="520779335">
    <w:abstractNumId w:val="7"/>
  </w:num>
  <w:num w:numId="14" w16cid:durableId="696471402">
    <w:abstractNumId w:val="42"/>
  </w:num>
  <w:num w:numId="15" w16cid:durableId="247545895">
    <w:abstractNumId w:val="9"/>
  </w:num>
  <w:num w:numId="16" w16cid:durableId="1047297137">
    <w:abstractNumId w:val="24"/>
  </w:num>
  <w:num w:numId="17" w16cid:durableId="225728819">
    <w:abstractNumId w:val="46"/>
  </w:num>
  <w:num w:numId="18" w16cid:durableId="95951784">
    <w:abstractNumId w:val="36"/>
  </w:num>
  <w:num w:numId="19" w16cid:durableId="1576434148">
    <w:abstractNumId w:val="38"/>
  </w:num>
  <w:num w:numId="20" w16cid:durableId="1295601009">
    <w:abstractNumId w:val="23"/>
  </w:num>
  <w:num w:numId="21" w16cid:durableId="1711495603">
    <w:abstractNumId w:val="34"/>
  </w:num>
  <w:num w:numId="22" w16cid:durableId="1937712050">
    <w:abstractNumId w:val="27"/>
  </w:num>
  <w:num w:numId="23" w16cid:durableId="1302076947">
    <w:abstractNumId w:val="39"/>
  </w:num>
  <w:num w:numId="24" w16cid:durableId="1060903298">
    <w:abstractNumId w:val="10"/>
  </w:num>
  <w:num w:numId="25" w16cid:durableId="1899124898">
    <w:abstractNumId w:val="43"/>
  </w:num>
  <w:num w:numId="26" w16cid:durableId="1643148933">
    <w:abstractNumId w:val="16"/>
  </w:num>
  <w:num w:numId="27" w16cid:durableId="1901091689">
    <w:abstractNumId w:val="45"/>
  </w:num>
  <w:num w:numId="28" w16cid:durableId="668796452">
    <w:abstractNumId w:val="17"/>
  </w:num>
  <w:num w:numId="29" w16cid:durableId="523909273">
    <w:abstractNumId w:val="22"/>
  </w:num>
  <w:num w:numId="30" w16cid:durableId="106974901">
    <w:abstractNumId w:val="11"/>
  </w:num>
  <w:num w:numId="31" w16cid:durableId="885143458">
    <w:abstractNumId w:val="41"/>
  </w:num>
  <w:num w:numId="32" w16cid:durableId="1971133413">
    <w:abstractNumId w:val="31"/>
  </w:num>
  <w:num w:numId="33" w16cid:durableId="2115323154">
    <w:abstractNumId w:val="6"/>
  </w:num>
  <w:num w:numId="34" w16cid:durableId="1000817803">
    <w:abstractNumId w:val="15"/>
  </w:num>
  <w:num w:numId="35" w16cid:durableId="1437023754">
    <w:abstractNumId w:val="30"/>
  </w:num>
  <w:num w:numId="36" w16cid:durableId="1302034462">
    <w:abstractNumId w:val="25"/>
  </w:num>
  <w:num w:numId="37" w16cid:durableId="106196184">
    <w:abstractNumId w:val="18"/>
  </w:num>
  <w:num w:numId="38" w16cid:durableId="773087820">
    <w:abstractNumId w:val="29"/>
  </w:num>
  <w:num w:numId="39" w16cid:durableId="1831753078">
    <w:abstractNumId w:val="40"/>
  </w:num>
  <w:num w:numId="40" w16cid:durableId="1839927807">
    <w:abstractNumId w:val="14"/>
  </w:num>
  <w:num w:numId="41" w16cid:durableId="235021684">
    <w:abstractNumId w:val="3"/>
  </w:num>
  <w:num w:numId="42" w16cid:durableId="1091781979">
    <w:abstractNumId w:val="47"/>
  </w:num>
  <w:num w:numId="43" w16cid:durableId="1788498376">
    <w:abstractNumId w:val="19"/>
  </w:num>
  <w:num w:numId="44" w16cid:durableId="1575896199">
    <w:abstractNumId w:val="2"/>
  </w:num>
  <w:num w:numId="45" w16cid:durableId="930772333">
    <w:abstractNumId w:val="12"/>
  </w:num>
  <w:num w:numId="46" w16cid:durableId="1622689050">
    <w:abstractNumId w:val="0"/>
  </w:num>
  <w:num w:numId="47" w16cid:durableId="1216090190">
    <w:abstractNumId w:val="1"/>
  </w:num>
  <w:num w:numId="48" w16cid:durableId="1033531116">
    <w:abstractNumId w:val="4"/>
  </w:num>
  <w:num w:numId="49" w16cid:durableId="345131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2"/>
    <w:rsid w:val="00083DA6"/>
    <w:rsid w:val="000D6754"/>
    <w:rsid w:val="001724CA"/>
    <w:rsid w:val="001C52B3"/>
    <w:rsid w:val="002E426D"/>
    <w:rsid w:val="00500785"/>
    <w:rsid w:val="005E751D"/>
    <w:rsid w:val="006A0FF2"/>
    <w:rsid w:val="007C1126"/>
    <w:rsid w:val="007D7122"/>
    <w:rsid w:val="00A30620"/>
    <w:rsid w:val="00AE14D4"/>
    <w:rsid w:val="00AF7685"/>
    <w:rsid w:val="00C47A02"/>
    <w:rsid w:val="00C80BAC"/>
    <w:rsid w:val="00F231CB"/>
    <w:rsid w:val="00FA5664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02D2B"/>
  <w15:chartTrackingRefBased/>
  <w15:docId w15:val="{EADBB163-4910-43AE-9E9C-93E6090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712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rsid w:val="007D7122"/>
    <w:pPr>
      <w:keepNext/>
      <w:numPr>
        <w:numId w:val="1"/>
      </w:numPr>
      <w:ind w:left="0" w:right="-1134" w:firstLine="0"/>
    </w:pPr>
    <w:rPr>
      <w:rFonts w:ascii="Arial" w:hAnsi="Arial" w:cs="Arial"/>
      <w:b/>
      <w:i/>
      <w:u w:val="single"/>
    </w:rPr>
  </w:style>
  <w:style w:type="paragraph" w:styleId="Titolo2">
    <w:name w:val="heading 2"/>
    <w:basedOn w:val="Normale"/>
    <w:next w:val="Normale"/>
    <w:link w:val="Titolo2Carattere"/>
    <w:rsid w:val="007D7122"/>
    <w:pPr>
      <w:keepNext/>
      <w:numPr>
        <w:ilvl w:val="1"/>
        <w:numId w:val="1"/>
      </w:numPr>
      <w:ind w:left="0" w:right="-1134" w:firstLine="0"/>
      <w:jc w:val="center"/>
      <w:outlineLvl w:val="1"/>
    </w:pPr>
    <w:rPr>
      <w:rFonts w:ascii="Arial" w:hAnsi="Arial" w:cs="Arial"/>
      <w:b/>
      <w:bCs/>
      <w:u w:val="single"/>
    </w:rPr>
  </w:style>
  <w:style w:type="paragraph" w:styleId="Titolo3">
    <w:name w:val="heading 3"/>
    <w:basedOn w:val="Normale"/>
    <w:next w:val="Normale"/>
    <w:link w:val="Titolo3Carattere"/>
    <w:rsid w:val="007D7122"/>
    <w:pPr>
      <w:keepNext/>
      <w:numPr>
        <w:ilvl w:val="2"/>
        <w:numId w:val="1"/>
      </w:numPr>
      <w:spacing w:line="360" w:lineRule="auto"/>
      <w:ind w:left="0" w:right="-1134" w:firstLine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rsid w:val="007D7122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rsid w:val="007D7122"/>
    <w:pPr>
      <w:keepNext/>
      <w:numPr>
        <w:ilvl w:val="4"/>
        <w:numId w:val="1"/>
      </w:numPr>
      <w:ind w:left="0" w:right="-1134" w:firstLine="0"/>
      <w:outlineLvl w:val="4"/>
    </w:pPr>
    <w:rPr>
      <w:rFonts w:ascii="Arial" w:hAnsi="Arial" w:cs="Arial"/>
      <w:i/>
      <w:u w:val="single"/>
    </w:rPr>
  </w:style>
  <w:style w:type="paragraph" w:styleId="Titolo6">
    <w:name w:val="heading 6"/>
    <w:basedOn w:val="Normale"/>
    <w:next w:val="Normale"/>
    <w:link w:val="Titolo6Carattere"/>
    <w:rsid w:val="007D7122"/>
    <w:pPr>
      <w:keepNext/>
      <w:numPr>
        <w:ilvl w:val="5"/>
        <w:numId w:val="1"/>
      </w:numPr>
      <w:ind w:left="0" w:right="-1134" w:firstLine="0"/>
      <w:outlineLvl w:val="5"/>
    </w:pPr>
    <w:rPr>
      <w:rFonts w:ascii="Arial" w:hAnsi="Arial" w:cs="Arial"/>
      <w:u w:val="single"/>
    </w:rPr>
  </w:style>
  <w:style w:type="paragraph" w:styleId="Titolo7">
    <w:name w:val="heading 7"/>
    <w:basedOn w:val="Normale"/>
    <w:next w:val="Normale"/>
    <w:link w:val="Titolo7Carattere"/>
    <w:rsid w:val="007D7122"/>
    <w:pPr>
      <w:keepNext/>
      <w:numPr>
        <w:ilvl w:val="6"/>
        <w:numId w:val="1"/>
      </w:numPr>
      <w:tabs>
        <w:tab w:val="left" w:pos="9360"/>
      </w:tabs>
      <w:ind w:left="-1" w:hanging="1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rsid w:val="007D7122"/>
    <w:pPr>
      <w:keepNext/>
      <w:numPr>
        <w:ilvl w:val="7"/>
        <w:numId w:val="1"/>
      </w:numPr>
      <w:ind w:left="0" w:right="-1134" w:firstLine="0"/>
      <w:jc w:val="center"/>
      <w:outlineLvl w:val="7"/>
    </w:pPr>
    <w:rPr>
      <w:b/>
      <w:bCs/>
      <w:iCs/>
    </w:rPr>
  </w:style>
  <w:style w:type="paragraph" w:styleId="Titolo9">
    <w:name w:val="heading 9"/>
    <w:basedOn w:val="Normale"/>
    <w:next w:val="Normale"/>
    <w:link w:val="Titolo9Carattere"/>
    <w:rsid w:val="007D7122"/>
    <w:pPr>
      <w:keepNext/>
      <w:numPr>
        <w:ilvl w:val="8"/>
        <w:numId w:val="1"/>
      </w:numPr>
      <w:ind w:left="-1" w:hanging="1"/>
      <w:jc w:val="center"/>
      <w:outlineLvl w:val="8"/>
    </w:pPr>
    <w:rPr>
      <w:b/>
      <w:bCs/>
      <w:u w:val="single"/>
      <w:bdr w:val="single" w:sz="4" w:space="0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7122"/>
    <w:rPr>
      <w:rFonts w:ascii="Arial" w:eastAsia="Times New Roman" w:hAnsi="Arial" w:cs="Arial"/>
      <w:b/>
      <w:i/>
      <w:position w:val="-1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D7122"/>
    <w:rPr>
      <w:rFonts w:ascii="Arial" w:eastAsia="Times New Roman" w:hAnsi="Arial" w:cs="Arial"/>
      <w:b/>
      <w:bCs/>
      <w:position w:val="-1"/>
      <w:szCs w:val="20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D7122"/>
    <w:rPr>
      <w:rFonts w:ascii="Arial" w:eastAsia="Times New Roman" w:hAnsi="Arial" w:cs="Arial"/>
      <w:b/>
      <w:bCs/>
      <w:position w:val="-1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D7122"/>
    <w:rPr>
      <w:rFonts w:ascii="Arial" w:eastAsia="Times New Roman" w:hAnsi="Arial" w:cs="Arial"/>
      <w:b/>
      <w:position w:val="-1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7D7122"/>
    <w:rPr>
      <w:rFonts w:ascii="Arial" w:eastAsia="Times New Roman" w:hAnsi="Arial" w:cs="Arial"/>
      <w:i/>
      <w:position w:val="-1"/>
      <w:szCs w:val="20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7D7122"/>
    <w:rPr>
      <w:rFonts w:ascii="Arial" w:eastAsia="Times New Roman" w:hAnsi="Arial" w:cs="Arial"/>
      <w:position w:val="-1"/>
      <w:szCs w:val="20"/>
      <w:u w:val="single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7D7122"/>
    <w:rPr>
      <w:rFonts w:ascii="Times New Roman" w:eastAsia="Times New Roman" w:hAnsi="Times New Roman" w:cs="Times New Roman"/>
      <w:b/>
      <w:position w:val="-1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D7122"/>
    <w:rPr>
      <w:rFonts w:ascii="Times New Roman" w:eastAsia="Times New Roman" w:hAnsi="Times New Roman" w:cs="Times New Roman"/>
      <w:b/>
      <w:bCs/>
      <w:iCs/>
      <w:position w:val="-1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7D7122"/>
    <w:rPr>
      <w:rFonts w:ascii="Times New Roman" w:eastAsia="Times New Roman" w:hAnsi="Times New Roman" w:cs="Times New Roman"/>
      <w:b/>
      <w:bCs/>
      <w:position w:val="-1"/>
      <w:szCs w:val="20"/>
      <w:u w:val="single"/>
      <w:bdr w:val="single" w:sz="4" w:space="0" w:color="000000"/>
      <w:lang w:eastAsia="zh-CN"/>
    </w:rPr>
  </w:style>
  <w:style w:type="table" w:customStyle="1" w:styleId="TableNormal">
    <w:name w:val="Table Normal"/>
    <w:rsid w:val="007D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7D71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7D7122"/>
    <w:rPr>
      <w:rFonts w:ascii="Times New Roman" w:eastAsia="Times New Roman" w:hAnsi="Times New Roman" w:cs="Times New Roman"/>
      <w:b/>
      <w:position w:val="-1"/>
      <w:sz w:val="72"/>
      <w:szCs w:val="72"/>
      <w:lang w:eastAsia="zh-CN"/>
    </w:rPr>
  </w:style>
  <w:style w:type="character" w:customStyle="1" w:styleId="WW8Num1z0">
    <w:name w:val="WW8Num1z0"/>
    <w:rsid w:val="007D7122"/>
    <w:rPr>
      <w:rFonts w:ascii="Wingdings" w:hAnsi="Wingdings" w:cs="Times New Roman" w:hint="default"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WW8Num2z0">
    <w:name w:val="WW8Num2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1">
    <w:name w:val="WW8Num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D7122"/>
    <w:rPr>
      <w:rFonts w:ascii="Wingdings" w:hAnsi="Wingdings" w:cs="Wingdings" w:hint="default"/>
      <w:w w:val="100"/>
      <w:position w:val="-1"/>
      <w:sz w:val="16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1">
    <w:name w:val="WW8Num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9z1">
    <w:name w:val="WW8Num9z1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2">
    <w:name w:val="WW8Num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1">
    <w:name w:val="WW8Num1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1">
    <w:name w:val="WW8Num1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3z1">
    <w:name w:val="WW8Num13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1">
    <w:name w:val="WW8Num1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7D7122"/>
    <w:rPr>
      <w:rFonts w:ascii="Arial" w:hAnsi="Arial" w:cs="Arial" w:hint="default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6z1">
    <w:name w:val="WW8Num16z1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1">
    <w:name w:val="WW8Num1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8z1">
    <w:name w:val="WW8Num18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1z1">
    <w:name w:val="WW8Num21z1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2z1">
    <w:name w:val="WW8Num2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3z1">
    <w:name w:val="WW8Num23z1"/>
    <w:rsid w:val="007D7122"/>
    <w:rPr>
      <w:rFonts w:ascii="Symbol" w:eastAsia="Times New Roman" w:hAnsi="Symbol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7D7122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1">
    <w:name w:val="WW8Num25z1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5z2">
    <w:name w:val="WW8Num2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7D7122"/>
    <w:rPr>
      <w:rFonts w:ascii="Symbol" w:eastAsia="Times New Roman" w:hAnsi="Symbol" w:cs="Tahoma" w:hint="default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WW8Num26z1">
    <w:name w:val="WW8Num26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1">
    <w:name w:val="WW8Num27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8z2">
    <w:name w:val="WW8Num28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1">
    <w:name w:val="WW8Num29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0z1">
    <w:name w:val="WW8Num30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1z1">
    <w:name w:val="WW8Num31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2z1">
    <w:name w:val="WW8Num32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7D7122"/>
    <w:rPr>
      <w:rFonts w:ascii="Courier New" w:hAnsi="Courier New" w:cs="Courier New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3z2">
    <w:name w:val="WW8Num33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7D7122"/>
    <w:rPr>
      <w:rFonts w:ascii="Wingdings" w:eastAsia="Times New Roman" w:hAnsi="Wingdings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7D7122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5z1">
    <w:name w:val="WW8Num35z1"/>
    <w:rsid w:val="007D7122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7D712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7D712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7D712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basedOn w:val="Carpredefinitoparagrafo1"/>
    <w:rsid w:val="007D7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7D71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ostanza">
    <w:name w:val="sostanza"/>
    <w:rsid w:val="007D7122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rsid w:val="007D7122"/>
    <w:pPr>
      <w:jc w:val="center"/>
    </w:pPr>
    <w:rPr>
      <w:b/>
      <w:i/>
      <w:iCs/>
      <w:sz w:val="32"/>
      <w:szCs w:val="32"/>
    </w:rPr>
  </w:style>
  <w:style w:type="paragraph" w:styleId="Corpotesto">
    <w:name w:val="Body Text"/>
    <w:basedOn w:val="Normale"/>
    <w:link w:val="CorpotestoCarattere"/>
    <w:rsid w:val="007D7122"/>
    <w:pPr>
      <w:jc w:val="center"/>
    </w:pPr>
    <w:rPr>
      <w:rFonts w:ascii="Tahoma" w:hAnsi="Tahoma" w:cs="Tahoma"/>
      <w:b/>
      <w:bCs/>
      <w:iCs/>
      <w:sz w:val="32"/>
      <w:szCs w:val="44"/>
    </w:rPr>
  </w:style>
  <w:style w:type="character" w:customStyle="1" w:styleId="CorpotestoCarattere">
    <w:name w:val="Corpo testo Carattere"/>
    <w:basedOn w:val="Carpredefinitoparagrafo"/>
    <w:link w:val="Corpotesto"/>
    <w:rsid w:val="007D7122"/>
    <w:rPr>
      <w:rFonts w:ascii="Tahoma" w:eastAsia="Times New Roman" w:hAnsi="Tahoma" w:cs="Tahoma"/>
      <w:b/>
      <w:bCs/>
      <w:iCs/>
      <w:position w:val="-1"/>
      <w:sz w:val="32"/>
      <w:szCs w:val="44"/>
      <w:lang w:eastAsia="zh-CN"/>
    </w:rPr>
  </w:style>
  <w:style w:type="paragraph" w:styleId="Elenco">
    <w:name w:val="List"/>
    <w:basedOn w:val="Corpotesto"/>
    <w:rsid w:val="007D7122"/>
    <w:rPr>
      <w:rFonts w:cs="Mangal"/>
    </w:rPr>
  </w:style>
  <w:style w:type="paragraph" w:styleId="Didascalia">
    <w:name w:val="caption"/>
    <w:basedOn w:val="Normale"/>
    <w:next w:val="Normale"/>
    <w:rsid w:val="007D7122"/>
    <w:rPr>
      <w:b/>
      <w:sz w:val="18"/>
    </w:rPr>
  </w:style>
  <w:style w:type="paragraph" w:customStyle="1" w:styleId="Indice">
    <w:name w:val="Indice"/>
    <w:basedOn w:val="Normale"/>
    <w:rsid w:val="007D7122"/>
    <w:pPr>
      <w:suppressLineNumbers/>
    </w:pPr>
  </w:style>
  <w:style w:type="paragraph" w:styleId="Sottotitolo">
    <w:name w:val="Subtitle"/>
    <w:basedOn w:val="Normale"/>
    <w:next w:val="Normale"/>
    <w:link w:val="SottotitoloCarattere"/>
    <w:rsid w:val="007D71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7D7122"/>
    <w:rPr>
      <w:rFonts w:ascii="Georgia" w:eastAsia="Georgia" w:hAnsi="Georgia" w:cs="Georgia"/>
      <w:i/>
      <w:color w:val="666666"/>
      <w:position w:val="-1"/>
      <w:sz w:val="48"/>
      <w:szCs w:val="48"/>
      <w:lang w:eastAsia="zh-CN"/>
    </w:rPr>
  </w:style>
  <w:style w:type="paragraph" w:styleId="Testofumetto">
    <w:name w:val="Balloon Text"/>
    <w:basedOn w:val="Normale"/>
    <w:link w:val="TestofumettoCarattere"/>
    <w:rsid w:val="007D7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7122"/>
    <w:rPr>
      <w:rFonts w:ascii="Tahoma" w:eastAsia="Times New Roman" w:hAnsi="Tahoma" w:cs="Tahoma"/>
      <w:position w:val="-1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rsid w:val="007D7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styleId="Pidipagina">
    <w:name w:val="footer"/>
    <w:basedOn w:val="Normale"/>
    <w:link w:val="PidipaginaCarattere"/>
    <w:rsid w:val="007D7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122"/>
    <w:rPr>
      <w:rFonts w:ascii="Times New Roman" w:eastAsia="Times New Roman" w:hAnsi="Times New Roman" w:cs="Times New Roman"/>
      <w:position w:val="-1"/>
      <w:szCs w:val="20"/>
      <w:lang w:eastAsia="zh-CN"/>
    </w:rPr>
  </w:style>
  <w:style w:type="paragraph" w:customStyle="1" w:styleId="Corpodeltesto21">
    <w:name w:val="Corpo del testo 21"/>
    <w:basedOn w:val="Normale"/>
    <w:rsid w:val="007D7122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0" w:right="-1134" w:firstLine="0"/>
    </w:pPr>
    <w:rPr>
      <w:rFonts w:ascii="Tahoma" w:hAnsi="Tahoma" w:cs="Tahoma"/>
      <w:sz w:val="28"/>
      <w:szCs w:val="22"/>
    </w:rPr>
  </w:style>
  <w:style w:type="paragraph" w:customStyle="1" w:styleId="Corpodeltesto31">
    <w:name w:val="Corpo del testo 31"/>
    <w:basedOn w:val="Normale"/>
    <w:rsid w:val="007D7122"/>
    <w:pPr>
      <w:ind w:left="0" w:right="-1134" w:firstLine="0"/>
    </w:pPr>
    <w:rPr>
      <w:rFonts w:ascii="Arial" w:hAnsi="Arial" w:cs="Arial"/>
      <w:sz w:val="24"/>
    </w:rPr>
  </w:style>
  <w:style w:type="paragraph" w:customStyle="1" w:styleId="Testocommento1">
    <w:name w:val="Testo commento1"/>
    <w:basedOn w:val="Normale"/>
    <w:rsid w:val="007D7122"/>
    <w:rPr>
      <w:sz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7D7122"/>
    <w:pPr>
      <w:spacing w:line="240" w:lineRule="auto"/>
    </w:pPr>
    <w:rPr>
      <w:sz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7D7122"/>
    <w:rPr>
      <w:rFonts w:ascii="Times New Roman" w:eastAsia="Times New Roman" w:hAnsi="Times New Roman" w:cs="Times New Roman"/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1"/>
    <w:rsid w:val="007D7122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7D7122"/>
    <w:rPr>
      <w:rFonts w:ascii="Times New Roman" w:eastAsia="Times New Roman" w:hAnsi="Times New Roman" w:cs="Times New Roman"/>
      <w:b/>
      <w:bCs/>
      <w:position w:val="-1"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7D7122"/>
    <w:pPr>
      <w:suppressLineNumbers/>
    </w:pPr>
  </w:style>
  <w:style w:type="paragraph" w:customStyle="1" w:styleId="Titolotabella">
    <w:name w:val="Titolo tabella"/>
    <w:basedOn w:val="Contenutotabella"/>
    <w:rsid w:val="007D712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7D7122"/>
  </w:style>
  <w:style w:type="paragraph" w:styleId="Paragrafoelenco">
    <w:name w:val="List Paragraph"/>
    <w:basedOn w:val="Normale"/>
    <w:uiPriority w:val="34"/>
    <w:qFormat/>
    <w:rsid w:val="007D7122"/>
    <w:pPr>
      <w:ind w:left="708"/>
    </w:pPr>
  </w:style>
  <w:style w:type="table" w:styleId="Grigliatabella">
    <w:name w:val="Table Grid"/>
    <w:basedOn w:val="Tabellanormale"/>
    <w:uiPriority w:val="39"/>
    <w:rsid w:val="007D712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122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ymbol" w:eastAsia="Times New Roman" w:hAnsi="Symbol" w:cs="Symbol"/>
      <w:color w:val="000000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Pesavento Lara</dc:creator>
  <cp:keywords/>
  <dc:description/>
  <cp:lastModifiedBy>Lara Pesavento</cp:lastModifiedBy>
  <cp:revision>3</cp:revision>
  <dcterms:created xsi:type="dcterms:W3CDTF">2025-05-16T08:53:00Z</dcterms:created>
  <dcterms:modified xsi:type="dcterms:W3CDTF">2025-05-16T08:56:00Z</dcterms:modified>
</cp:coreProperties>
</file>